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fc1b" w14:textId="69ff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27 июня 2013 года № 17-99-V "О предоставлении социальной помощи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сельских населенных пунктах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24 декабря 2014 года № 38-228-V. Зарегистрировано Департаментом юстиции Южно-Казахстанской области 22 января 2015 года № 2970. Утратило силу решением Мактааральского районного маслихата Туркестанской области от 23 ноября 2018 года № 41-275-VI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23.11.2018 № 41-275-VI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27 июня 2013 года № 17-99-V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Мактааральского района" (зарегистрировано в Реестре государственной регистрации нормативных правовых актов за № 2343, опубликовано 9 августа 2013 года в газете "Мақтаарал")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Мактааральского района".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Мактааральского района социальную помощь на приобретение топлива в размере двух тысяч тенге, за счет средств местного бюджета.".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