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1a5c" w14:textId="e481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27 января 2014 года № 35. Зарегистрировано Департаментом юстиции Южно-Казахстанской области 13 февраля 2014 года № 2528. Утратило силу в связи с истечением срока применения - (письмо акимата Ордабасынского района Южно-Казахстанской области от 20 февраля 2015 года № 487)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Ордабасынского района Южно-Казахстанской области от 20.02.2015 № 487).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444444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Ордабасынского района Южно-Казахстанской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«27»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618"/>
        <w:gridCol w:w="1165"/>
        <w:gridCol w:w="4202"/>
        <w:gridCol w:w="2276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Ордабасынского района»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документами - 150 листов, набор и распечатка текстов - 150 листов, доставка корреспонденции – 100 писем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Ордабасынского района»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на социальные пособия – 1400 дел, оказание помощи в обработке архивных документов – 550 дел, подшивка документов - 1000 дел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предприятия «Темирлан» акимата Ордабасинского района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улиц и территорий, погрузка на автотранспорт - 144000 квадратных метров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«Ордабасынский районный отдел внутренних дел»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соблюдении общественного порядка в населенных пунктах – 59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Кажымуканского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документами - 100 листов, отправка факсов - 110 листов, набор и распечатка текстов - 200 листов, доставка корреспонденции – 250 писем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Бадамского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40000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Караспанского аульного округа»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территорий 14 населенных пунктов – 40000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Торткольского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40000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Шубарсуского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40000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Буржарского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35000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Шубарского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35000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Каракумского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30000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Женисского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– 30000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Бугунского аульного округа»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очистка от мусора сельских территорий - 30000 кв 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филиал Южно-Казахстанской области общественного объединения «Партия «Нұр Отан»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- 300 дел, курьерская работа по заявлениям и обращениям граждан – 200 писем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