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1320" w14:textId="27d1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
и определения количества представителей жителей села, улицы, многоквартирного жилого дома для участия в сходе местного сообщества в 
Ордабасинском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апреля 2014 года № 31/2. Зарегистрировано Департаментом юстиции Южно-Казахстанской области 13 мая 2014 года № 2655. Утратило силу решением Ордабасинского районного маслихата Южно-Казахстанской области от 26 марта 2015 года № 42/11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26.03.2015 № 42/11.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«Об утверждении Типовых правил проведения раздельных сходов местного сообщества»,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Ордабасынском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Жұрман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 Ордабасынского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22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31/2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Ордабасынском районе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«О местном государственном управлении и самоуправлении в Республике Казахстан» и устанавливают порядок проведения раздельных сходов местного сообщества жителей села, улицы, многоквартирного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раздельных сходов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Ордабасынского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сельских округов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найбольшие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Определения количества представителей жителей села, улицы, многоквартирного жилого дома для участия в сходе местного сообщества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села, улицы, многоквартирного жилого дома для участия в сходе местного сообщества определяется следующим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4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15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2-3 села до 7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9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7-14 села до 15 представителя.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