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7564" w14:textId="79d7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cева по видам субсидируемых приоритетных сельскохозяйственных культур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Ордабасинского района Южно-Казахстанской области от 6 июня 2014 года № 299. Зарегистрировано Департаментом юстиции Южно-Казахстанской области 20 июня 2014 года № 2702. Утратило силу в связи с истечением срока применения - (письмо акимата Ордабасинского района Южно-Казахстанской области от 7 августа 2014 года № 2352)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Ордабасинского района Южно-Казахстанской области от 07.08.2014 № 2352).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Ордабасинскому району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Сатенова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24 февраля 2014 года.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Сапарбаев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№ 299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» июня 2014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Оптимальные сроки сева по видам субсидируемых приоритетных сельскохозяйственных культур по Ордабасинскому району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706"/>
        <w:gridCol w:w="3470"/>
        <w:gridCol w:w="2982"/>
        <w:gridCol w:w="2602"/>
      </w:tblGrid>
      <w:tr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25.02.2014 г.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04.04.2014 г.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30.02.2014 г.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25.03.2014 г.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Подсолничник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 г.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10.05.2014 г.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орашаемые земли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Майкене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 г.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10.05.2014 г.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орашаемые земли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15.03.2014г.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10.04.2014 г.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орашаемые земли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 г.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10.05.2014 г.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Орашаемые земли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бахчевые и картофель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25.03.2014 г.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30.05.2014 г.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Орашаемые земли 
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 на зерно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25.03.2014 г.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20.05.2014 г.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Орашаемые земли</w:t>
            </w:r>
          </w:p>
        </w:tc>
      </w:tr>
      <w:tr>
        <w:trPr>
          <w:trHeight w:val="24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05.10.2014 г.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05.11.2014 г.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Орашаемые земли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 г.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25.11.2014 г.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