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dd55" w14:textId="05dd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Ордабасинского района Южно-Казахстанской области от 13 августа 2014 года № 409. Зарегистрировано Департаментом юстиции Южно-Казахстанской области 3 сентября 2014 года № 2798. Утратило силу постановлением акимата Ордабасынского района Южно-Казахстанской области от 8 июня 2016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08.06.2016 № 267.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Ордабасынского района Южно-Казахстанской области от 14.09.2015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Садирмек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от "13" августа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713"/>
        <w:gridCol w:w="3491"/>
        <w:gridCol w:w="3492"/>
        <w:gridCol w:w="349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от "13" августа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организация реализующий инклюзивное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от "13" августа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910"/>
        <w:gridCol w:w="6043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Расходы на питание 1-го ребенка в месяц рассчитаны на 21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