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1514" w14:textId="a131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расчета ставки арендной платы при передаче в имущественный наем (аренду) Ордабасынского районного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Южно-Казахстанской области от 15 сентября 2014 года № 477. Зарегистрировано Департаментом юстиции Южно-Казахстанской области 24 сентября 2014 года № 2808. Утратило силу постановлением акимата Ордабасынского района Южно-Казахстанской области от 15 апреля 2015 года № 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Ордабасынского района Южно-Казахстанской области от 15.04.2015 № 183.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имуществе»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88, акимат Ордабасынского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в имущественный наем (аренду) Ордабасынского районного коммунального имущества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экономики и финансов Ордабасынского района»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Ордабасынского района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Ордабасынского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заместителя акима Ордабасынского района Усенбаева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С.Сапарбаев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Ордабасынского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сентября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477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расчета ставки арендной платы при передаче в имущественный наем (аренду) Ордабасынского районного коммунального имущества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расчета ставки арендной платы при передаче Ордабасынского районного коммунального имущества  в имущественный наем (аренду) (далее –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>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и определяют порядок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коммунальных юридических лиц области определяется на основании базовых ставок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Рбс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объектов государственного нежилого фонда, находящихся на балансе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Базовая ставка арендной платы (Рбс) устанавливается в размере, составляющем 1,5 (полтора) месячных расчетных показателя,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республиканском бюджете»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С х Nam /100 х 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 за оборудование, транспортные средства и другие не 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Nam - предельные нормы амортизации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 - понижающий коэффициент (применяется при износе оборудования, транспортных средств и других непотребляемых вещей более шестидесяти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предоставлении объектов государственного нежилого фонда, оборудования и транспортных средств государственным юридическим лицам сумма арендной платы составляет в размере 0 (ноль)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предоставлении в имущественный наем (аренду) объектов государственного нежилого фонда, находящихся на балансе коммунальных юридических лиц по дням, расчет арендной платы производится исходя из стоимости годовой арендной платы и осуществляется путем математического деления ежемесячной ставки оплаты по имущественному найму на количество рабочих дней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Ап.плд. = К / Рд / 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 плд. – ставка арендной платы за пол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- ежемесячная ставка арендной платы (К=Ап/12);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Рд - количество рабочих дней в месяце;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Ап.д. = К / Рд,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 д. – ставка арендной платы за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- ежемесячная ставка арендной платы (К=Ап/12);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Рд - количество рабочих дней в месяце;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в имущественный найм до 4 (четырех) часов включительно применяется Ап.плд, а в случае предоставления свыше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(четырех) часов в день применяется Ап.д., но не более 8 (восьми) часов в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оплаты имущественного найма государственного нежилого фонда за день применяется в случаях, когда имущество сдается на неполный день (спортивные, актовые и выставочные залы, учебные аудитории) согласно предоставленному заявителями графику работы, согласованному с балансодержателем имущества. Данный расчет не распространяется на проведение культурно-развлекательных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Коэффициенты, применяемые при расчете ставок арендной платы для объектов Ордабасынского районного коммунального имущества.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"/>
        <w:gridCol w:w="10286"/>
        <w:gridCol w:w="1"/>
        <w:gridCol w:w="1964"/>
      </w:tblGrid>
      <w:tr>
        <w:trPr>
          <w:trHeight w:val="16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</w:p>
        </w:tc>
      </w:tr>
      <w:tr>
        <w:trPr>
          <w:trHeight w:val="30" w:hRule="atLeast"/>
        </w:trPr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(электрическая энергия, канализация, водоснабжение, отопление) при отсутствии каких-либо видов коммуникаций уменьшается на 0,1 за каждый вид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районного центра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сельский округ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расчетно-кассовых центров банков, АО «Казпочта», банкоматов, терминалов для обслуживания населения (в зданиях коммунальных юридических лиц области с ограниченным доступом применяется понижающий коэффициент - 0,5):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населенные пункты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торговли, гостиничных услуг для организации торговли в зданиях уголовно-исполнительной системы и общежитиях учебных заведений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 для организации услуг в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и высшего образования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образования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услуг в области здравоохранения, культуры и спорта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сотрудников, оказания бытовых услуг в зданиях коммунальных юридических лиц области с пропускной системой (ограниченным доступом), а также для столовых и буфетов в учебных заведениях и общежитиях учебных заведений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видов деятельности, за исключением видов деятельности, указанных в пунктах 5.1-5.7.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</w:p>
        </w:tc>
      </w:tr>
      <w:tr>
        <w:trPr>
          <w:trHeight w:val="30" w:hRule="atLeast"/>
        </w:trPr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субъектов малого предпринимательства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акционерных обществ (товариществ с ограниченной ответственностью) пятьдесят и более процентов акций (долей участия) и получающих не менее 90 процентов дохода от выполнения бюджетных программ, в случае предоставления письменного подтверждения государственного органа, осуществляющего права владения и пользования государственным пакетом акций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благотворительных и общественных объединений, некоммерческих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для остальных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