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dca4" w14:textId="b45d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 декабря 2014 года № 38/1. Зарегистрировано Департаментом юстиции Южно-Казахстанской области 9 декабря 2014 года № 2911.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за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9 022 494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8 315 303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9 059 721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81 070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10 301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128 598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47 245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К.Өмірбай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515"/>
        <w:gridCol w:w="8473"/>
        <w:gridCol w:w="2224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9 022 494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666 264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8 315 303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8 315 303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91"/>
        <w:gridCol w:w="847"/>
        <w:gridCol w:w="730"/>
        <w:gridCol w:w="7178"/>
        <w:gridCol w:w="222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9 059 721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405 856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6 955 252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957 078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4 486 575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4 479 028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4 402 287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01"/>
        <w:gridCol w:w="557"/>
        <w:gridCol w:w="557"/>
        <w:gridCol w:w="1669"/>
        <w:gridCol w:w="908"/>
        <w:gridCol w:w="775"/>
        <w:gridCol w:w="790"/>
        <w:gridCol w:w="830"/>
        <w:gridCol w:w="783"/>
        <w:gridCol w:w="775"/>
        <w:gridCol w:w="775"/>
        <w:gridCol w:w="908"/>
        <w:gridCol w:w="798"/>
        <w:gridCol w:w="806"/>
        <w:gridCol w:w="96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