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4f3f" w14:textId="7d64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20 января 2014 года № 22/133-V. Зарегистрировано Департаментом юстиции Южно-Казахстанской области 27 января 2014 года № 2505.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2014 года № 23/192-V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2499,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 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5 901 712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5 144 317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5 921 456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- 8 516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Б.Байымбетов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января 2014 года № 22/113-V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51"/>
        <w:gridCol w:w="731"/>
        <w:gridCol w:w="7998"/>
        <w:gridCol w:w="202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5901712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751213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195781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5144317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5144317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5144317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2"/>
        <w:gridCol w:w="751"/>
        <w:gridCol w:w="830"/>
        <w:gridCol w:w="7450"/>
        <w:gridCol w:w="20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5921456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34128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3835947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2903442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2843490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110857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325724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47578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января 2014 года № 22/113-V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1"/>
        <w:gridCol w:w="691"/>
        <w:gridCol w:w="711"/>
        <w:gridCol w:w="7492"/>
        <w:gridCol w:w="1447"/>
        <w:gridCol w:w="1507"/>
        <w:gridCol w:w="132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 а и м е н о в а н и е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802946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605885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286596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января 2014 года № 22/113-V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77"/>
        <w:gridCol w:w="779"/>
        <w:gridCol w:w="739"/>
        <w:gridCol w:w="7255"/>
        <w:gridCol w:w="21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651269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204474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195144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446645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18208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168466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86083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82383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30734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50236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