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1b16" w14:textId="9b51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20 декабря 2013 года № 21/121-V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21 февраля 2014 года № 23/136-V. Зарегистрировано Департаментом юстиции Южно-Казахстанской области 26 февраля 2014 года № 2546. Утратило силу в связи с истечением срока применения - (письмо Отрарского районного маслихата Южно-Казахстанской области от 8 января 2015 года № 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Отрарского районного маслихата Южно-Казахстанской области от 08.01.2015 № 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14 февраля 2014 года № 24/194-V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2532,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20 декабря 2013 года № 21/121-V «О районном бюджете на 2014-2016 годы» (зарегистрировано в Реестре государственной регистрации нормативных правовых актов за № 2481, опубликовано 16 января 2014 года в газете «Отырар алқабы»)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Отрарского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5 884 503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751 213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2 402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3 780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5 127 108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5 980 894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- 8 516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13 890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22 406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- 87 875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- 87 875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13 890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2 662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76 647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новый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Установить на 2014 год согласно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повышенные на двацать пять процентов должностного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маслихата:                                 Б.Байымбетов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Б.Зулпыхаров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февраля 2014 года № 23/136-V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21/121-V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553"/>
        <w:gridCol w:w="533"/>
        <w:gridCol w:w="8329"/>
        <w:gridCol w:w="20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5884503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751213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378799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378799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195781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195781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157263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111115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36944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7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юридический значимых действий и (или) выдачу документов уполномоченными на то государственными органами или должностними лицами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5127108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5127108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5127108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13"/>
        <w:gridCol w:w="711"/>
        <w:gridCol w:w="712"/>
        <w:gridCol w:w="7609"/>
        <w:gridCol w:w="2084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5980894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382198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123351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207498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198348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32708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29708</w:t>
            </w:r>
          </w:p>
        </w:tc>
      </w:tr>
      <w:tr>
        <w:trPr>
          <w:trHeight w:val="9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28868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3821707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468475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447889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168759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279130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20586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20586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2901555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2901555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2841603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451677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</w:t>
            </w:r>
          </w:p>
        </w:tc>
      </w:tr>
      <w:tr>
        <w:trPr>
          <w:trHeight w:val="7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146978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243855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212682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212682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</w:tr>
      <w:tr>
        <w:trPr>
          <w:trHeight w:val="7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110857</w:t>
            </w:r>
          </w:p>
        </w:tc>
      </w:tr>
      <w:tr>
        <w:trPr>
          <w:trHeight w:val="10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31173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31173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28553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581534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508129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489673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52325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52175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42718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336440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99139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64404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64404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103067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73209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62454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54241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11658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30114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252543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127395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44868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121148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121148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121148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22961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22961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22961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20281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85162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85162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85162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217826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207051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125154</w:t>
            </w:r>
          </w:p>
        </w:tc>
      </w:tr>
      <w:tr>
        <w:trPr>
          <w:trHeight w:val="7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-8516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22406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22406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22406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22406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19744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-87875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февраля 2014 года № 23/136-V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21/121-V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51"/>
        <w:gridCol w:w="529"/>
        <w:gridCol w:w="8311"/>
        <w:gridCol w:w="212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5283135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791437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396166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396166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204511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204511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юридический значимых действий и (или) выдачу документов уполномоченными на то государственными органами или должностними лицами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4485022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4485022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4485022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71"/>
        <w:gridCol w:w="690"/>
        <w:gridCol w:w="730"/>
        <w:gridCol w:w="7463"/>
        <w:gridCol w:w="219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5283135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354705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324143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212210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29920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35136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3332126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2937190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2937190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2876279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235571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253147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20629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120834</w:t>
            </w:r>
          </w:p>
        </w:tc>
      </w:tr>
      <w:tr>
        <w:trPr>
          <w:trHeight w:val="10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583609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474417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27011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369327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102456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19629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19629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149586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72087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февраля 2014 года № 23/136-V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21/121-V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51"/>
        <w:gridCol w:w="529"/>
        <w:gridCol w:w="8252"/>
        <w:gridCol w:w="217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5066937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847295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422755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422755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218520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218520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183430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юридический значимых действий и (или) выдачу документов уполномоченными на то государственными органами или должностними лицами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4211085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4211085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4211085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72"/>
        <w:gridCol w:w="691"/>
        <w:gridCol w:w="730"/>
        <w:gridCol w:w="7438"/>
        <w:gridCol w:w="221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5066937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359855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328783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95634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215334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30385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36634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3437466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2984185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2984185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2922299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291366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273349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240319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240319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22486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131709</w:t>
            </w:r>
          </w:p>
        </w:tc>
      </w:tr>
      <w:tr>
        <w:trPr>
          <w:trHeight w:val="10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30149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271409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192683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192683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372666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103001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32498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39972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19943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19943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103516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89711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72370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февраля 2014 года № 23/136-V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21/121-V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2014-2016 годов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485"/>
        <w:gridCol w:w="649"/>
        <w:gridCol w:w="726"/>
        <w:gridCol w:w="6917"/>
        <w:gridCol w:w="1591"/>
        <w:gridCol w:w="1611"/>
        <w:gridCol w:w="1591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 Н а и м е н о в а н и е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сумма, тысяч тенге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сумма, тысяч тенге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сумма, тысяч тенге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960677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658850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399942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4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506673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489447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489673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489673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4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7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февраля 2014 года № 23/136-V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21/121-V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районного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470"/>
        <w:gridCol w:w="691"/>
        <w:gridCol w:w="790"/>
        <w:gridCol w:w="7284"/>
        <w:gridCol w:w="215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655537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сельских округов по Отрарскому району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655537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207498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207498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207498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198348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447889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447889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447889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168759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"Караконур" Отрарского района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"Аккум" Отрарского района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"Коксарай" Отрарского района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51257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32091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32091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"Балтакуль" Отрарского района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"Талапты" Отрарского района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18628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18628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41304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41304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35589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"Шилик" Отрарского района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31549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"Шаульдер" Отрарского района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193692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21187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21187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21187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172505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90122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82383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"Тимур" Отрарского района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30954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30954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30954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"Маякум" Отрарского района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16208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15868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23459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"Отрар" Отрарского района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17897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17897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17897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"Актюбе" Отрарского района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27618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"Когам" Отрарского района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25238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"Каргалы" Отрарского района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