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5065" w14:textId="b125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30 апреля 2014 года № 241. Зарегистрировано Департаментом юстиции Южно-Казахстанской области 4 мая 2014 года № 2650. Утратило силу в связи с истечением срока применения - (письмо акимата Отрарского района Южно-Казахстанской области от 6 августа 2014 года № 2109)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Отрарского района Южно-Казахстанской области от 06.08.2014 № 2109).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Отырарскому району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Н.Есенбаева.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Б.Ибадуллаев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Отырарского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апреля 2014 года № 241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Оптимальные сроки сева по видам субсидируемых приоритетных сельскохозяйственных культур по Отырарскому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353"/>
        <w:gridCol w:w="3182"/>
        <w:gridCol w:w="3162"/>
        <w:gridCol w:w="2758"/>
      </w:tblGrid>
      <w:tr>
        <w:trPr>
          <w:trHeight w:val="28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год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30.05.2014 год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год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05.06.2014 год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год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05.06.2014 год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 год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год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