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128e" w14:textId="c291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Отрарском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30 мая 2014 года № 26/157-V. Зарегистрировано Департаментом юстиции Южно-Казахстанской области 10 июля 2014 года № 2711. Утратило силу решением Отрарского районного маслихата Туркестанской области от 13 октября 2023 года № 6/40-VIII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13.10.2023 № 6/40-VIII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документа сохранена пунктуация и орфография оригинала.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утверждений Типовых правил проведения раздельных сходов местного сообщества",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Отрарском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Б.Зулпыхаров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26/157-V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Отрарском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жителей села, улицы, многоквартирного жилого дома.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улицы, многоквартирного жилого дома (далее - раздельный сход) на территории сельских округов созывается и проводится с целью избрания представителей для участия в сходе местного сообщества.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Отрарского района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акимы сельских округов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Отрарского района.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сельского округа. 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до 2000 человек до 8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от 2000 до 4000 человек до 16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населенном пункте с численностью населения свыше 4000 человек до 24 представителя.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представителей жителей села для участия в сходе местного сообщества: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2-3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сельских округах в состав которых входят 7-9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