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7a3e" w14:textId="24e7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8 августа 2014 года № 29/168-V. Зарегистрировано Департаментом юстиции Южно-Казахстанской области 14 августа 2014 года № 2772.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 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6 118 103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829 960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5 277 588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- 34 857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48 747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13 890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Ж.Мырзапейс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29/168-V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69"/>
        <w:gridCol w:w="689"/>
        <w:gridCol w:w="7891"/>
        <w:gridCol w:w="21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6118103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829960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5277588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5277588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729"/>
        <w:gridCol w:w="690"/>
        <w:gridCol w:w="7506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528614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3042840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29/168-V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10"/>
        <w:gridCol w:w="750"/>
        <w:gridCol w:w="769"/>
        <w:gridCol w:w="7323"/>
        <w:gridCol w:w="1485"/>
        <w:gridCol w:w="1386"/>
        <w:gridCol w:w="142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897081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8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29/168-V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1"/>
        <w:gridCol w:w="751"/>
        <w:gridCol w:w="712"/>
        <w:gridCol w:w="733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