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9b2f" w14:textId="1719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18 сентября 2014 года № 523. Зарегистрировано Департаментом юстиции Южно-Казахстанской области 14 октября 2014 года № 2827. Утратило силу постановлением акимата Отырарского района Южно-Казахстанской области от 31 мая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31.05.2016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Отырарского района Южно-Казахстанской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Ибадуллаева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3732"/>
        <w:gridCol w:w="2887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