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1f48" w14:textId="6bd1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 декабря 2014 года № 32/182-V. Зарегистрировано Департаментом юстиции Южно-Казахстанской области 4 декабря 2014 года № 2900.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5 811 594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4 936 567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5 848 491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- 35 964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85 835,0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- 86 768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М.Белгібай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32/182-V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533"/>
        <w:gridCol w:w="8149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5811594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49"/>
        <w:gridCol w:w="750"/>
        <w:gridCol w:w="7282"/>
        <w:gridCol w:w="22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2965554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32/182-V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91"/>
        <w:gridCol w:w="671"/>
        <w:gridCol w:w="731"/>
        <w:gridCol w:w="6294"/>
        <w:gridCol w:w="1367"/>
        <w:gridCol w:w="1249"/>
        <w:gridCol w:w="14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547048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32/182-V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73"/>
        <w:gridCol w:w="772"/>
        <w:gridCol w:w="873"/>
        <w:gridCol w:w="7840"/>
        <w:gridCol w:w="20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