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abd8" w14:textId="766a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19 декабря 2014 года № 33/187-V. Зарегистрировано Департаментом юстиции Южно-Казахстанской области 30 декабря 2014 года № 2937. Утратило силу в связи с истечением срока применения - (письмо Отрарского районного маслихата Южно-Казахстанской области от 6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06.01.2016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Отрарского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8 295 415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1 263 674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7 011 864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8 295 931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11 237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- 11 753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1 - в редакции решения Отрарского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41/233-V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Устоновить объем бюджетных субвенций передаваемых из областного бюджета в бюджет района 2015 год в сумме 4 011 675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2015 год в сумме 17 843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2015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бюджетов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сельского округа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2015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двацать пять процентов должностного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Отрарского районного маслихата:            М. Белгібай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Отрарского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41/233-V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72"/>
        <w:gridCol w:w="791"/>
        <w:gridCol w:w="7800"/>
        <w:gridCol w:w="22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8 295 415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1 263 674 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328 852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299 843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613 525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570 202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34 296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5 181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5 181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7 011 864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7 011 864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7 011 864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690"/>
        <w:gridCol w:w="730"/>
        <w:gridCol w:w="7410"/>
        <w:gridCol w:w="22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8 295 931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413 365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27 485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4 415 910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674 891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248 209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3 209 511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93 285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1 241 860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816 461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789 878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303 239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437 357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1 005 945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92"/>
        <w:gridCol w:w="752"/>
        <w:gridCol w:w="7794"/>
        <w:gridCol w:w="227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6363132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977478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93"/>
        <w:gridCol w:w="713"/>
        <w:gridCol w:w="7314"/>
        <w:gridCol w:w="22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6 363 132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368 491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306 722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79 729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76 116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207 562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32 699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4 378 927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197 968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197 968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3 055 960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3 055 960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2 981 891 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1 124 999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184 136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940 863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940 863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253 797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220 115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11 621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109 934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383 730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125 764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125 764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113 117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34 218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534 207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534 207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534 207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78 509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11"/>
        <w:gridCol w:w="771"/>
        <w:gridCol w:w="7779"/>
        <w:gridCol w:w="224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6685025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1028526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5642543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5642543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3"/>
        <w:gridCol w:w="732"/>
        <w:gridCol w:w="773"/>
        <w:gridCol w:w="7440"/>
        <w:gridCol w:w="21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362 710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81 444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221 492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34 748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4 325 290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197 968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197 968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197 968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3 052 820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3 052 820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2 978 751 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1 074 502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894 036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894 036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273 409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110 049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327 778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327 778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327 778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399 839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95 591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95 591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120 517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48 191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573 209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573 209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573 209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573 209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36 997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79 987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2015-2017 годов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4 - в редакции решения Отрарского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41/233-V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09"/>
        <w:gridCol w:w="670"/>
        <w:gridCol w:w="787"/>
        <w:gridCol w:w="4525"/>
        <w:gridCol w:w="1700"/>
        <w:gridCol w:w="1719"/>
        <w:gridCol w:w="1739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2365543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3128850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1550732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734278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1005945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26"/>
        <w:gridCol w:w="895"/>
        <w:gridCol w:w="919"/>
        <w:gridCol w:w="87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6 - в редакции решения Отрарского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41/233-V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77"/>
        <w:gridCol w:w="739"/>
        <w:gridCol w:w="820"/>
        <w:gridCol w:w="711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837449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837449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208703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627496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627496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379287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75891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232977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213454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120983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92471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