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8278" w14:textId="6c38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20 декабря 2013 года № 26-157/V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февраля 2014 года № 28-176/V. Зарегистрировано Департаментом юстиции Южно-Казахстанской области 24 февраля 2014 года № 2541. Утратило силу в связи с истечением срока применения - (письмо Сайрамского районного маслихата Южно-Казахстанской области от 25 февраля 2015 года № 79)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Сайрамского районного маслихата Южно-Казахстанской области от 25.02.2015 № 79).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14 февраля 2014 года за № 24/194-V «О внесении изменений и дополнений в решение Южно-Казахстанского областного маслихата от 10 декабря 2013 года № 21/172V «Об областном бюджете на 2014-2016 годы», зарегистрированного в Реестре государственной регистрации нормативных правовых актов за № 2532,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20 декабря 2013 года № 26-157/V «О районном бюджете на 2014-2016 годы» (зарегистрированного в Реестре государственной регистрации нормативных правовых актов за № 2480, опубликованого 9 января 2014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2014-2016 годы, согласно приложению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16 457 476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2 198 602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14 162 380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16 518 464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22 100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2 902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- 83 088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83 088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59 893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С.Сагиндыков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28-176/V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2013 года № 26-157/V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2014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50"/>
        <w:gridCol w:w="730"/>
        <w:gridCol w:w="867"/>
        <w:gridCol w:w="7127"/>
        <w:gridCol w:w="213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16457476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2198602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1064399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14162380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14162380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14 162 380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16518464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7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10 888 671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1 331 837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1 331 837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1 117 482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7025570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7 020 070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6 935 180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18576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251089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60336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2079664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998503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1017974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131918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149125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277498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28685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-83088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83088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