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458a" w14:textId="26a4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Сайрамского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20 августа 2014 года № 672. Зарегистрировано Департаментом юстиции Южно-Казахстанской области 9 сентября 2014 года № 2801. Утратило силу постановлением акимата Сайрамского района Южно-Казахстанской области от 17 апреля 2015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Сайрамского района Южно-Казахстанской области от 17.04.2015 № 315.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Сайрамского районного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Сайрамского района Аязова Г.У.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Сайрамского района                    У.Кайназаров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района от 20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672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Сайрамского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Сайрамского районного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Сайрамского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области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Сайрамского районного коммунального имущества.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9948"/>
        <w:gridCol w:w="2411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других населенных пунктов района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АО «Казтелеком», банкоматов, терминалов для обслуживания населения (в зданиях коммунальных юридических лиц области с ограниченным доступом применяется понижающий коэффициент - 0,5): по району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 в зданиях общежитиях учебных заведений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