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6699" w14:textId="7266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20 августа 2014 года № 674. Зарегистрировано Департаментом юстиции Южно-Казахстанской области 25 сентября 2014 года № 2810. Утратило силу постановлением акимата Сайрамского района Южно-Казахстанской области от 5 июля 2016 года № 283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Южно-Казахстанской области от 05.07.2016 № 283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постановлением акимата Сайрамского района Южно-Казахстанской области от 28.05.2015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Аязова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У.Кайназаров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 №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713"/>
        <w:gridCol w:w="3491"/>
        <w:gridCol w:w="3492"/>
        <w:gridCol w:w="3492"/>
      </w:tblGrid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 №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 №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5910"/>
        <w:gridCol w:w="6043"/>
      </w:tblGrid>
      <w:tr>
        <w:trPr>
          <w:trHeight w:val="30" w:hRule="atLeast"/>
        </w:trPr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день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месяц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>Расходы на питание 1-го ребенка в месяц рассчитаны на 21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