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c4f2" w14:textId="f8cc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24 декабря 2013 года № 25-183-V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23 января 2014 года № 26-204-V. Зарегистрировано Департаментом юстиции Южно-Казахстанской области 24 января 2014 года № 2504. Утратило силу в связи с истечением срока применения - (письмо Сарыагашского районного маслихата Южно-Казахстанской области от 29 января 2015 года № 30)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Сарыагашского районного маслихата Южно-Казахстанской области от 29.01.2015 № 30).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января 2014 года № 23/192-V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2499,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24 декабря 2013 года № 25-183-V «О районном бюджете на 2014-2016 годы» (зарегистрировано в Реестре государственной регистрации нормативных правовых актов за № 2483, опубликовано 17 января 2014 года в газете «Сарыағаш»)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Сарыагашского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29 247 625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2 758 353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19 634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26 454 638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29 247 625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64 135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69 450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-64 135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69 450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Тотиков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Садыков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января 2014 года № 26-204-V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25-183-V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64"/>
        <w:gridCol w:w="564"/>
        <w:gridCol w:w="8213"/>
        <w:gridCol w:w="209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29 247 625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2 758 353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554 690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554 690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456 172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456 172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1 580 780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1 330 068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214 211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141 211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103 103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26 454 638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26 454 638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26 454 638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717"/>
        <w:gridCol w:w="6987"/>
        <w:gridCol w:w="214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29 247 625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685 720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636 214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16 857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16 197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175 692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82 025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93 667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443 665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422 267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31 756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31 756</w:t>
            </w:r>
          </w:p>
        </w:tc>
      </w:tr>
      <w:tr>
        <w:trPr>
          <w:trHeight w:val="9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31 206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80 374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56 724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21 107 951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3 036 295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745 176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738 225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2 291 119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2 291 119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10 552 175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10 508 482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10 392 942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115 540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7 519 481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635 856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53 498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428 122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6 883 625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6 883 625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1 092 139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1 052 670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1 052 670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9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40 016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70 736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810 960</w:t>
            </w:r>
          </w:p>
        </w:tc>
      </w:tr>
      <w:tr>
        <w:trPr>
          <w:trHeight w:val="9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39 469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991 356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38 798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38 798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32 571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596 051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596 051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408 151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356 507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354 007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232 886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824 628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190 456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160 456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160 456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403 538</w:t>
            </w:r>
          </w:p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187 150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7 797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166 216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216 388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216 388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153 610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117 889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107 019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77 024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26 786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7 799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21 009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29 229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2 391 747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2 391 747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2 391 747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2 391 747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296 389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113 544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72 733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11 318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27 346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40 811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29 911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180 705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180 705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180 705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115 849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115 849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21 342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21 342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94 507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84 684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366 429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355 467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355 467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355 467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10 962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10 962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636 801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11 702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624 702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304 969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304 969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601 511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601 511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601 511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601 511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64 135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-64 135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64 135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января 2014 года № 26-204-V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25-183-V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1"/>
        <w:gridCol w:w="571"/>
        <w:gridCol w:w="8018"/>
        <w:gridCol w:w="226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22 096 656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2 820 564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560 078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560 078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472 317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472 317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1 610 189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1 343 570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229 205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150 695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19 237 435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19 237 435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19 237 435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717"/>
        <w:gridCol w:w="6883"/>
        <w:gridCol w:w="224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22 096 656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683 530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634 754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16 017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174 412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93 667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443 665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422 267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9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80 374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16 652 734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745 176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745 176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738 225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10 031 717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9 988 024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9 873 564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114 460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5 875 841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630 044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419 928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5 245 797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5 245 797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1 092 745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1 053 456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1 053 456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9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40 802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70 736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810 960</w:t>
            </w:r>
          </w:p>
        </w:tc>
      </w:tr>
      <w:tr>
        <w:trPr>
          <w:trHeight w:val="9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31 154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816 549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32 391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347 900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430 031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427 531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306 410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731 840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285 136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125 040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125 040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216 970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166 216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153 250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117 529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106 839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281 582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281 582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281 582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281 582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97 392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95 252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51 536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29 963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43 716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29 731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116 443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1 137 453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1 126 671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1 126 671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750 946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375 725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331 652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319 733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января 2014 года № 26-204-V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25-183-V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1"/>
        <w:gridCol w:w="571"/>
        <w:gridCol w:w="7894"/>
        <w:gridCol w:w="23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25 014 499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2 958 043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568 639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568 639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486 991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486 991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1 640 886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1 357 302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245 251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232 331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189 549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22 013 419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22 013 419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22 013 419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90"/>
        <w:gridCol w:w="692"/>
        <w:gridCol w:w="692"/>
        <w:gridCol w:w="6839"/>
        <w:gridCol w:w="239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25 014 499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683 530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634 754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174 412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93 667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443 665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422 267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130 374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121 185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17 651 001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845 176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845 176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838 225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10 131 717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10 088 024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9 973 564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114 460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6 674 108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632 672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58 688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419 928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6 041 436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6 041 436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1 093 587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1 054 298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1 054 298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41 644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810 960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31 154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2 144 024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1 675 375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1 675 375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9 975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1 567 500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430 031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427 531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306 410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576 800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166 216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153 250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49 878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104 126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101 986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54 969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47 017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116 443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1 092 018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1 081 236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1 081 236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652 563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428 673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331 652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319 733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января 2014 года № 26-204-V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25-183-V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 районного значения, поселка и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514"/>
        <w:gridCol w:w="695"/>
        <w:gridCol w:w="755"/>
        <w:gridCol w:w="7159"/>
        <w:gridCol w:w="226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26 844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26 844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21 074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53 163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12 758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12 758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12 758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20 296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13 228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15 604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15 604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15 604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69 156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169 387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23 856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23 856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23 856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62 399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55 487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55 487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55 217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41 340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41 340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41 340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22 003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22 003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22 003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97 181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25 906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150 454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18 814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18 814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18 814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43 893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43 893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59297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59297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15 063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15 063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15 063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Коктерек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51 492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28 243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19 681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19 681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19 681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13 189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13 189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13 189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18 363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210 411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24 916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24 916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24 916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154 897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154 897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154 897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152 507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30 598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12 781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12 781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12 781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11 412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11 412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11 412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10 793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10 793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10 793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16 029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16 029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16 834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16 834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16 834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78 291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23 109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23 109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23 109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45 940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4 952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4 952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82 212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31 652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31 652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76 286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19 534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19 534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19 534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52 166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52 166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51 756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85 843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20 507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293 620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28 279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28 279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28 279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185 989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185 989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185 989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184 289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79 352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79 352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79 352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