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968" w14:textId="30e0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20 февраля 2014 года № 28-208-V. Зарегистрировано Департаментом юстиции Южно-Казахстанской области 25 февраля 2014 года № 2544.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21/172-V«Об областном бюджете на 2014-2016 годы», зарегистрированного в Реестре государственной регистрации нормативных правовых актов за № 2532,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29 245 463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2 758 353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26 444 924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29 304 249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установить на 2014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А.Тотиков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28-208-V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52"/>
        <w:gridCol w:w="611"/>
        <w:gridCol w:w="7786"/>
        <w:gridCol w:w="22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29 245 463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26 444 924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26 444 924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26 444 924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3"/>
        <w:gridCol w:w="7014"/>
        <w:gridCol w:w="22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29 304 249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636 754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175 692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20 745 913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3 036 445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745 326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2 291 119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2 291 119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10 563 696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10 518 988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10 403 448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7 145 772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1 158 506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1 111 867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28-208-V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546"/>
        <w:gridCol w:w="8215"/>
        <w:gridCol w:w="21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21 873 771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19 014 550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19 014 550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19 014 550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01"/>
        <w:gridCol w:w="7015"/>
        <w:gridCol w:w="21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21 873 771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16 429 849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5 652 956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5 022 912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5 022 912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28-208-V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91"/>
        <w:gridCol w:w="712"/>
        <w:gridCol w:w="771"/>
        <w:gridCol w:w="7453"/>
        <w:gridCol w:w="19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182 592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