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1327" w14:textId="a7e1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Сарыагашском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20 февраля 2014 года № 28-213-V. Зарегистрировано Департаментом юстиции Южно-Казахстанской области 17 марта 2014 года № 2574. Утратило силу решением Сарыагашского районного маслихата Туркестанской области от 22 сентября 2023 года № 7-65-VIII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22.09.2023 № 7-65-VIII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Сарыагашского районного маслихата Туркестанской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18-131-VII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Казыгуртском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28-213-V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Сарыагашском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Сарыагашского районного маслихата Туркестанской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18-131-VII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Сарыагашском районе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в соответствии с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порядок проведения раздельных сходов местного сообщества жителей села, микрорайона, улицы, многоквартирного жилого дома.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микрорайоны, улицы, многоквартирные жилые дома).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села,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 и сельского округа.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акимом, села,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соответствующего, села, сельского округа.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села, улицы, многоквартирного жилого дома для участия в сходе местного сообщества определяется в следующем порядке: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до 2000 человек до 4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от 2000 до 4000 человек до 3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свыше 4000 человек до 2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2-3 села до 20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4-6 села до 15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7-9 села до 10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10-13 села до 8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14-17 села до 7-и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18 и больше сел до 3 представителя.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