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0c06" w14:textId="f920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Сарыагашского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27 марта 2014 года № 144. Зарегистрировано Департаментом юстиции Южно-Казахстанской области 15 апреля 2014 года № 2607. Утратило силу постановлением акимата Сарыагашского района Южно-Казахстанской области от 12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12.05.2016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Сарыагашского района Турдалину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144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Сарыагашского района" является государственным органом Республики Казахстан, осуществляющим руководство в сфере предпринимательства, промышленности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предпринимательства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предпринимательства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предпринимательства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предпринимательства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предпринимательства Сарыагашского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государственное учреждение "Отдел предпринимательства Сарыагашского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государственное учреждение "Отдел предпринимательства Сарыагашского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 нахождения государственного учреждения: 160900, Республика Казахстан, Южно-Казахстанская область, Сарыагашский район, город Сарыагаш, улица Майлыкожа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предпринимательства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Учредителем государственного органа является акимат Сарыагашского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предпринимательства Сарыагашского района"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Государственное учреждение "Отдел предпринимательства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предпринимательства Сарыагашского района" предоставлено право осуществлять приносящую доходы деятельность, то доходы, полученные от такой деятельности, направляются в доход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предпринимательства Сарыагашского района": обеспечение конкурентоспособности промышленного сектора, развитие и поддержка малого и среднего бизнеса, туризма и туристической индустрии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целью и предметом деятельности государственного учреждения является осуществление государственной политики в области поддержки и развития предпринимательства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создание правовых, социально-экономических, финансовых условий, необходимых для формирования развитой инфраструктуры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внедрение передовой техники и технологии в производство для выпуска конкурентоспособной и импортозамещающей продукции промышленных предприятии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активное участие в предоставлении льготных кредитов и иных форм финансировании субъектов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формирование системы информационного обеспечения и обслуживания субъектов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развитие туризма и туристической индустрии, организация мероприятии по осуществлению государственных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формирование перечня приоритетных бюджетных инвестиционных проектов (программ);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разработке и выполнении среднесрочного плана социально-экономического развития района, разработка проекта развития предпринимательства и промышленности и выполнение, контроль за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проведение мониторинга показателей развития малого и среднего бизнеса по юридическим лицам и индивидуальным предпринимателям;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мониторинга цен на социально значимые товары района и проведение политики по стабилизации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осуществления и координации в проведении государственной политики в отрасли развития и регулирования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ежеквартальный анализ и подготовка информации о полученных кредитах населениями района по развитию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разработка и координация выполнения районной программы поддержки и развития предпринимательства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разработка и координация выполнения районной программы поддержки и развития туризма и туристической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разработка региональных программ по направлениям,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проведение единой политики по привлечению отечественных и иностранных инвестиции, способствование развитию внешнеэкономической связей.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у государственных органов, юридических лиц с участием государства и иных организации необходимую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участвовать в подготовке проектов постановлении акимата и решении маслихата района по вопросам, относящимся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соответствии законодательством Республики Казахстан осуществляет иные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Запрещается осуществление государственным учреждением деятельности, а также совершение сделок, не отвечающих предмету и целям его деятельности, закрепленным в положении.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предпринимательства Сарыагашского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Сарыагашского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предпринимательства Сарыагашского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 "Отдел предпринимательства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полномочия специалистов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соответствие с действующим законодательством назначает на должности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отдел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Исполнение полномочий первого руководителя государственное учреждение "Отдел предпринимательства Сарыагашского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предпринимательства Сарыагашского района" возглавляется первым руководителем,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предпринимательства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предпринимательства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государственное учреждение "Отдел предпринимательства Сарыагашского района",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предпринимательства Сарыагашского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 в государственном органе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Режим работы государственного органа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предпринимательства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