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eb20" w14:textId="3ade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24 декабря 2013 года № 25-183-V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23 апреля 2014 года № 30-245-V. Зарегистрировано Департаментом юстиции Южно-Казахстанской области 25 апреля 2014 года № 2636. Утратило силу в связи с истечением срока применения - (письмо Сарыагашского районного маслихата Южно-Казахстанской области от 29 января 2015 года № 30)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Сарыагашского районного маслихата Южно-Казахстанской области от 29.01.2015 № 30).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апреля 2014 года № 26/209-V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2608,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24 декабря 2013 года № 25-183-V «О районном бюджете на 2014-2016 годы» (зарегистрировано в Реестре государственной регистрации нормативных правовых актов за № 2483, опубликовано 17 января 2014 года в газете «Сарыағаш»)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Сарыагашского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30 597 038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2 758 353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19 634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22 552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27 796 499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30 655 824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64 174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69 489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-122 960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122 960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69 450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58 825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Усманов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Садыков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апреля 2014 года № 30-245-V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25-183-V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52"/>
        <w:gridCol w:w="611"/>
        <w:gridCol w:w="7786"/>
        <w:gridCol w:w="228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30 597 038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2 758 353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554 690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554 690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456 172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456 172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1 580 780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1 330 068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31 401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214 211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141 211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103 103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8 127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28 819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19 634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6 114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7 552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7 552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27 796 499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27 796 499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27 796 499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673"/>
        <w:gridCol w:w="673"/>
        <w:gridCol w:w="7014"/>
        <w:gridCol w:w="229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30 655 824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694 146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640 999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82 633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447 709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425 771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35 397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31 951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80 864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21 909 549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3 163 991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781 663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770 861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2 382 328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2 382 328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11 166 697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11 121 989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11 000 066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121 923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7 578 861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641 161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16 443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137 846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433 374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6 937 700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6 937 700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1 247 884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1 208 252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1 208 252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36 617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59 241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106 383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74 430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853 355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39 632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31 497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1 112 040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127 932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37 294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606 351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606 351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408 151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377 757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358 764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62 534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237 643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1 040 550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200 833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167 938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167 938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411 110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214 722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179 959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196 388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196 388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127 979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115 676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264 907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212 208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204 381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52 699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2 361 741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2 361 741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2 361 741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2 361 741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346 740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117 254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76 130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41 124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227 346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227 346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227 346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116 197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116 197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84 684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366 540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355 467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355 467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355 467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695 546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683 337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45 608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45 608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373 796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304 969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627 296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627 296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627 296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25 785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601 511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64 174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69 489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69 489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69 489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69 489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69 489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-122 960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122 960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апреля 2014 года № 30-245-V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25-183-V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Перечень бюджетных программ города районного значения, поселка и сельского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522"/>
        <w:gridCol w:w="645"/>
        <w:gridCol w:w="645"/>
        <w:gridCol w:w="7247"/>
        <w:gridCol w:w="231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Жемистинского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77 262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12 922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12 922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12 922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12 313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28 269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28 269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21 074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16 318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Кызылжарского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54 388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12 882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12 882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12 882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21 397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20 303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13 228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13 228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13 228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Дарбазинского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15 712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15 712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15 712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Жибекжолинского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69 156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4 415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63 241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Куркелесского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172 625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24 059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24 059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24 059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65 434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58 522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41 340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41 340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41 340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Дербисекского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22 096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22 096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22 096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98 796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15 914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15 914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15 914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27 419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43933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43933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43933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43933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Капланбекского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152 876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18 972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18 972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18 972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46 157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46 157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46 157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45 358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59297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59297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Тегисшилского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19 083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15 157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15 157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15 157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Жилгинского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40 946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16 548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19 477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Коктерек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53 113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13 635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13 635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13 635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13 175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29 708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29 708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29 708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29 568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Алимтауского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10 115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10 115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10 115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Жартытобинского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40 129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19 809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19 809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19 809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Бирлесуского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36 951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13 293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13 293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13 293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20 508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19 225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19 225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18 975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221 246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25 114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25 114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25 114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163 534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163 534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163 534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161 144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32 598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32 598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32 598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Учкунского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12 869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12 869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12 869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Жамбылского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Бозайского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10 927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10 927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10 927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16 872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16 872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Бирликского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19 318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16 956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16 956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16 956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12 713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Актюбинского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81 398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23 239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23 239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23 239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54 259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49 307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48 697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4 952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4 952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Ошактынского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84 714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19 444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19 444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19 444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39 835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22135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22135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22135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22135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Кошкаратинского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78 984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19 674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19 674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19 674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19 088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54 724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54 724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54 314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Алпамыс батырского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11 874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11 874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11 874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Биртилекского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87 014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23 558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23 558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23 558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21 548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25595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25595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25595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25595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Жузимдикского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12 674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12 674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12 674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Сарыагаш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300 968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28 624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28 624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28 624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191 992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191 992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191 992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189 145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80 352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80 352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80 352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