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3c8" w14:textId="c39e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31 марта 2014 года № 29-237-V. Зарегистрировано Департаментом юстиции Южно-Казахстанской области 29 апреля 2014 года № 2646. Утратило силу решением Сарыагашского районного маслихата Туркестанской области от 7 сентября 2020 года № 54-480-VI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07.09.2020 № 54-480-VI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району" (зарегистировано в Реестре государственной регистрации нормативных правовых актов за № 2257, опубликовано 19 апреля 2013 года в газете "Сарыағаш")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Сарыагашскому району,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 /или ауыльных акимов, подтверждающую регистрацию по постоянному месту жительства заявителя;";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