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f97" w14:textId="4908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мая 2014 года № 31-251-V. Зарегистрировано Департаментом юстиции Южно-Казахстанской области 30 мая 2014 года № 2675.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30 726 876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2 758 353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27 881 337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30 630 610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155 052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31-251-V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1"/>
        <w:gridCol w:w="651"/>
        <w:gridCol w:w="7667"/>
        <w:gridCol w:w="23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30 726 876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5"/>
        <w:gridCol w:w="6870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30 630 610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711 804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665 499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421 249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399 587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21 872 126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3 163 991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2 098 512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1 065 479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1 065 479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11 153 251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11 109 047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10 986 744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7 554 884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657 184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6 897 700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6 897 700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1 263 678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1 223 888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544 736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544 736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311 373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431 292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232 875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197 061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596 978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434 452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31-251-V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810"/>
        <w:gridCol w:w="7826"/>
        <w:gridCol w:w="22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22 437 402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19 578 181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0"/>
        <w:gridCol w:w="692"/>
        <w:gridCol w:w="692"/>
        <w:gridCol w:w="7018"/>
        <w:gridCol w:w="22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22 437 402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16 993 480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6 216 587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5 586 543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2014 года № 31-251-V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19"/>
        <w:gridCol w:w="681"/>
        <w:gridCol w:w="681"/>
        <w:gridCol w:w="7401"/>
        <w:gridCol w:w="20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193 729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654 476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516 137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512 930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