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5a32" w14:textId="9395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11 мая 2014 года № 271. Зарегистрировано Департаментом юстиции Южно-Казахстанской области 9 июня 2014 года № 2688. Утратило силу постановлением акимата Сарыагашского района Южно-Казахстанской области от 7 июня 2016 года №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07.06.2016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Сарыагашского района Южно-Казахстанской области от 02.03.2015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Таскулова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4371"/>
        <w:gridCol w:w="3559"/>
      </w:tblGrid>
      <w:tr>
        <w:trPr>
          <w:trHeight w:val="30" w:hRule="atLeast"/>
        </w:trPr>
        <w:tc>
          <w:tcPr>
            <w:tcW w:w="4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организация реализующий инклюзивное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2014 года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