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8d16" w14:textId="ba18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населенного пункта Аккорган Биртилекского сельского округа, населенного пункта Жанаталап Куркелесского сельского округа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Сарыагашского районного маслихата Южно-Казахстанской области от 27 июня 2014 года № 32-268-V и постановление акимата Сарыагашского района Южно-Казахстанской области от 27 июня 2014 года № 387. Зарегистрировано Департаментом юстиции Южно-Казахстанской области 1 августа 2014 года № 2750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«Об административно-территориальном устройстве Республики Казахстан» Сарыагашский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Аккорган Биртилекского сельского округа, включив к административным границам населенного пункта Аккорган земли из районного специального фонда общей площадью 3,2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населенного пункта Жанаталап Куркелесского сельского округа, включив к административным границам населенного пункта Жанаталап земли из районного специального фонда общей площадью.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Б.Парманов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