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33b0" w14:textId="0a63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26 ноября 2014 года № 727. Зарегистрировано Департаментом юстиции Южно-Казахстанской области 19 декабря 2014 года № 2925. Утратило силу в связи с истечением срока применения - (письмо аппарата акимата Сарыагашского района Южно-Казахстанской области от 5 января 2016 года № 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(письмо аппарата акимата Сарыагашского района Южно-Казахстанской области от 05.01.2016 № 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Установить дополнительный перечень нижеследующих лиц на 2015 год,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молодежь в возрасте от 21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лица старше 50 лет до достижения пенсионного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Турдалину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