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d7f4" w14:textId="c45d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22 декабря 2014 года № 38-321-V. Зарегистрировано Департаментом юстиции Южно-Казахстанской области 31 декабря 2014 года № 2940. Утратило силу в связи с истечением срока применения - (письмо аппарата Сарыагашского районного маслихата Южно-Казахстанской области от 28 декабря 2015 года № 449)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 Сарыагашского районного маслихата Южно-Казахстанской области от 28.12.2015 № 449).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Сарыагашского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28 971 086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3 095 661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25 784 061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29 054 640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85 185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28 113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-196 852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196 852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111 667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1 - в редакции решения Сарыагашского районного маслихата Южно-Казахстанской области от 15.12.2015 </w:t>
      </w:r>
      <w:r>
        <w:rPr>
          <w:rFonts w:ascii="Times New Roman"/>
          <w:b w:val="false"/>
          <w:i w:val="false"/>
          <w:color w:val="000000"/>
          <w:sz w:val="28"/>
        </w:rPr>
        <w:t>№ 47-411-V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на 2015 год в сумме 13 317 731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2015 год в сумме 60 000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развития, направленных в 2015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согласно </w:t>
      </w:r>
      <w:r>
        <w:rPr>
          <w:rFonts w:ascii="Times New Roman"/>
          <w:b w:val="false"/>
          <w:i w:val="false"/>
          <w:color w:val="000000"/>
          <w:sz w:val="28"/>
        </w:rPr>
        <w:t>4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5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города районного значения, поселка и сельского округа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6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установить на 2015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 Тогызбаев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Сарыагашского районного маслихата Южно-Казахстанской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47-411-V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625"/>
        <w:gridCol w:w="7645"/>
        <w:gridCol w:w="24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28 971 086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3 095 661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1 738 014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1 477 669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12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38 077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25 784 061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25 784 061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25 784 061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00"/>
        <w:gridCol w:w="849"/>
        <w:gridCol w:w="742"/>
        <w:gridCol w:w="6916"/>
        <w:gridCol w:w="241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29 051 940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653 922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607 682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117 631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113 054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471 881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428 575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</w:p>
        </w:tc>
      </w:tr>
      <w:tr>
        <w:trPr>
          <w:trHeight w:val="11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41 769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21 134 724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3 886 461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3 660 487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3 659 247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225 974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11 480 665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11 422 114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11 294 732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5 767 598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351 942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5 004 483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5 004 483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1 588 377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1 527 890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1 527 890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1 060 400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95 318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51 679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51 679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1 494 940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327 188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719 810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719 810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380 117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246 291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447 942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172 564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1 054 460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241 116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218 827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121 773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46 879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1 288 777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1 288 777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1 288 777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1 288 777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350 532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935 446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253 303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296 680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50 733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-196 852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2 - в редакции решения Сарыагашского районного маслихата Южно-Казахстанской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47-411-V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498"/>
        <w:gridCol w:w="8152"/>
        <w:gridCol w:w="235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22 361 385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93"/>
        <w:gridCol w:w="771"/>
        <w:gridCol w:w="750"/>
        <w:gridCol w:w="7279"/>
        <w:gridCol w:w="23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22 361 385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650 088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609 117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14 116 851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870 613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10 269 026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10 222 167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10 102 201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2 977 212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344 735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2 352 685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2 352 685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610 442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610 442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579 248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389 507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1 158 679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690 749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45 221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1 701 362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1 248 765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3 - в редакции решения Сарыагашского районного маслихата Южно-Казахстанской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47-411-V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498"/>
        <w:gridCol w:w="8215"/>
        <w:gridCol w:w="22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3 359 838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1 907 413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1 648 186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02"/>
        <w:gridCol w:w="757"/>
        <w:gridCol w:w="693"/>
        <w:gridCol w:w="7386"/>
        <w:gridCol w:w="22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642 272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12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16 094 497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894 754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864 160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864 160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10 304 820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10 257 610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10 136 747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4 894 923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12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</w:p>
        </w:tc>
      </w:tr>
      <w:tr>
        <w:trPr>
          <w:trHeight w:val="12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870 523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640 367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259 533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702 582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345 992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развития, направленных в 2015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0"/>
        <w:gridCol w:w="707"/>
        <w:gridCol w:w="940"/>
        <w:gridCol w:w="89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06"/>
        <w:gridCol w:w="708"/>
        <w:gridCol w:w="767"/>
        <w:gridCol w:w="94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районного значения, поселка и сельского округа на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6 - в редакции решения Сарыагашского районного маслихата Южно-Казахстанской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47-411-V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53"/>
        <w:gridCol w:w="726"/>
        <w:gridCol w:w="726"/>
        <w:gridCol w:w="7354"/>
        <w:gridCol w:w="22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85 709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85 709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106 515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106 515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106 515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269 059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245 481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243 012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243 012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243 012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367 720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300 411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280 269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308 512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19 536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187 721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165 792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1 033 555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