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37ac" w14:textId="ed63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Т.Бекмурзаева села Шенгелди сельского округа Жылга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Жылга Сарыагашского района Южно-Казахстанской области от 30 апреля 2014 года № 10. Зарегистрировано Департаментом юстиции Южно-Казахстанской области 13 мая 2014 года № 2656. Утратило силу решением акима сельского округа Жылга Сарыагашского района Южно-Казахстанской области от 26 июня 2014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 Жылга Сарыагашского района Южно-Казахстанской области от 26.06.2014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10 февраля 2014 года № 02-17/59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крупного рогатого скота гражданина С.Умирбаева, проживающего по адресу улица Т.Бекмурзаева села Шенгелди сельского округа Жылга, установить ограничительные мероприятия на участке улицы Т.Бекмурзаева, пересекающей с восточной стороны с улицей Майбулак, с западной стороны с улицей Темиржолшылар.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Жилга С.Алтынбекова.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 Жилга                Б.Сапарбаев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