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2918" w14:textId="9bd2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2013 года № 132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апреля 2014 года № 180. Зарегистрировано Департаментом юстиции Южно-Казахстанской области 24 апреля 2014 года № 2626.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за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132 «О районном бюджете на 2014-2016 годы» (зарегистрировано в Реестре государственной регистрации нормативных правовых актов за № 2490, опубликовано 18 января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2014-2016 годы согласно приложениям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- 8 346 383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- 6 205 262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2 107 403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8 568 020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241 867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- 220 171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XXIХ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М.Турысбеков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22 апреля 2014 года № 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10"/>
        <w:gridCol w:w="865"/>
        <w:gridCol w:w="7975"/>
        <w:gridCol w:w="204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8346383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6205262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1547785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2107403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30"/>
        <w:gridCol w:w="750"/>
        <w:gridCol w:w="1006"/>
        <w:gridCol w:w="7064"/>
        <w:gridCol w:w="204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8568020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448766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6446036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587639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587639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3912825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3912825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3838412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1945572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62792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57856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92095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59054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156292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142507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-241 867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кредитов бюджетных кредитов, выданныз из местного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