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5cfd" w14:textId="bca5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23 декабря 2013 года № 132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31 октября 2014 года № 214. Зарегистрировано Департаментом юстиции Южно-Казахстанской области 10 ноября 2014 года № 2871. Утратило силу в связи с истечением срока применения - (письмо Созакского районного маслихата Южно-Казахстанской области от 5 января 2015 года №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Созакского районного маслихата Южно-Казахстанской области от 05.01.2015 № 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24 октября 2014 года за № 32/252-V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2850,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23 декабря 2013 года № 132 «О районном бюджете на 2014-2016 годы» (зарегистрировано в Реестре государственной регистрации нормативных правовых актов за № 2490, опубликовано 18 января 2014 года в газете «Созақ үні»)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Созакского района на 2014-2016 годы согласно приложениям 1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- 8 074 751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- 6 248 652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- 54 642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1 766 757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8 296 622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20 117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24 889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- 4 772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-241 988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241 988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- 24 899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- 3 306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- 220 405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внеочередного XXХVІ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Созакского районного маслихата             Б.Тұрғанбаев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Созакского районного маслихата   М.Исаев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 2013 года № 132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31 октября 2014 года № 214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76"/>
        <w:gridCol w:w="676"/>
        <w:gridCol w:w="7708"/>
        <w:gridCol w:w="226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           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8 074 751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6 248 652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2 521 998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2 521 998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2 076 382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2 076 382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1 602 432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1 511 644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13 543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75 884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40 135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28 258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5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7 705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7 705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54 642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 и санкции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1 766 757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1 766 757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1 766 757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89"/>
        <w:gridCol w:w="671"/>
        <w:gridCol w:w="691"/>
        <w:gridCol w:w="7009"/>
        <w:gridCol w:w="225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8 296 622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461 510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432 332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23 593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22 633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192 863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172 512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20 351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215 876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213 531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28 678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25 588</w:t>
            </w:r>
          </w:p>
        </w:tc>
      </w:tr>
      <w:tr>
        <w:trPr>
          <w:trHeight w:val="14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24 498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89 669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12 292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12 292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12 292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77 377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77 377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76 277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6 028 533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594 385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594 385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439 216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155 169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3 987 899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3 987 899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3 912 835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75 064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1 446 249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301 218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14 151</w:t>
            </w:r>
          </w:p>
        </w:tc>
      </w:tr>
      <w:tr>
        <w:trPr>
          <w:trHeight w:val="9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1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10 654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244 913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1 145 031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1 145 031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243 418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190 454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190 454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11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20 056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21 245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62 208</w:t>
            </w:r>
          </w:p>
        </w:tc>
      </w:tr>
      <w:tr>
        <w:trPr>
          <w:trHeight w:val="12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23 175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52 964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52 964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44 255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7 709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391 736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70 325</w:t>
            </w:r>
          </w:p>
        </w:tc>
      </w:tr>
      <w:tr>
        <w:trPr>
          <w:trHeight w:val="9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37 929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3 989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20 264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5 238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11 948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11 948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7 149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7 149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13 299</w:t>
            </w:r>
          </w:p>
        </w:tc>
      </w:tr>
      <w:tr>
        <w:trPr>
          <w:trHeight w:val="9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13 299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202 925</w:t>
            </w:r>
          </w:p>
        </w:tc>
      </w:tr>
      <w:tr>
        <w:trPr>
          <w:trHeight w:val="9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192 507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189 416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10 418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10 418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118 486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8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111 586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42 666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57 420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590 709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307 182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128 778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128 778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178 404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178 404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128 549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128 549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7 731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91 711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9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21 567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86 724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58 331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51 171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28 393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13 393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68 254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15 309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9 386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5 923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52 945</w:t>
            </w:r>
          </w:p>
        </w:tc>
      </w:tr>
      <w:tr>
        <w:trPr>
          <w:trHeight w:val="9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17 523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32 722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9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201 637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110 353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24 212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24 212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56 554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10 616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4 658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15 993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отнашений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29 587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23 977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5 310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 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3 259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отнашений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3 259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9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88 025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88 025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88 025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41 560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41 560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27 334</w:t>
            </w:r>
          </w:p>
        </w:tc>
      </w:tr>
      <w:tr>
        <w:trPr>
          <w:trHeight w:val="9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20 784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14 226</w:t>
            </w:r>
          </w:p>
        </w:tc>
      </w:tr>
      <w:tr>
        <w:trPr>
          <w:trHeight w:val="8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</w:t>
            </w:r>
          </w:p>
        </w:tc>
      </w:tr>
      <w:tr>
        <w:trPr>
          <w:trHeight w:val="8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12 233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109 600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24 839</w:t>
            </w:r>
          </w:p>
        </w:tc>
      </w:tr>
      <w:tr>
        <w:trPr>
          <w:trHeight w:val="8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24 839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24 839</w:t>
            </w:r>
          </w:p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84 761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124 280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16 506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16 506</w:t>
            </w:r>
          </w:p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пормышленности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14 736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107 774</w:t>
            </w:r>
          </w:p>
        </w:tc>
      </w:tr>
      <w:tr>
        <w:trPr>
          <w:trHeight w:val="9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104 174</w:t>
            </w:r>
          </w:p>
        </w:tc>
      </w:tr>
      <w:tr>
        <w:trPr>
          <w:trHeight w:val="9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22 648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13 445</w:t>
            </w:r>
          </w:p>
        </w:tc>
      </w:tr>
      <w:tr>
        <w:trPr>
          <w:trHeight w:val="7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56 164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11 317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15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20 117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</w:t>
            </w:r>
          </w:p>
        </w:tc>
      </w:tr>
      <w:tr>
        <w:trPr>
          <w:trHeight w:val="7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9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     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4 772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4 772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4 772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8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-241 988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241 988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неипользованных кредитов бюджетных кредитов, выданныз из местного 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220 405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220 405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220 405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