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13a7" w14:textId="2831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Толебийского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25 сентября 2014 года № 530. Зарегистрировано Департаментом юстиции Южно-Казахстанской области 10 октября 2014 года № 2825. Утратило силу постановлением акимата Толебийского района Южно-Казахстанской области от 29 апреля 2015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Толебийского района Южно-Казахстанской области от 29.04.2015 № 209.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постановлением Правительства Республики Казахстан от 13 февраля 2014 года № 88,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Толебийского районного коммунального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«Отдел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района»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Толебийского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акима Толебийского района Р.Бейсебаевой.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М.Пернебеков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«25»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Толебийского районного коммунального имущества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Толебийского районного коммунального имущества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постановлением Правительства Республики Казахстан от 13 февраля 2014 года № 88, и определяют порядок расчета ставки арендной платы при передаче Толебийского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района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 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Коэффициенты, применяемые при расчете ставок арендной платы для объектов Толебийского районного коммунального имущества.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356"/>
        <w:gridCol w:w="1536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 Ленгер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АО «Казтелеком», банкоматов, терминалов для обслуживания населения (в зданиях коммунальных юридических лиц области с ограниченным доступом применяется понижающий коэффициент - 0,5): по району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области с пропускной системой (ограниченным доступом), а также для столовых и буфетов в учебных заведениях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организаций, некоммерческих организаций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