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7b6" w14:textId="1a7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31 декабря 2014 года № 776. Зарегистрировано Департаментом юстиции Южно-Казахстанской области 11 февраля 2015 года № 3012. Утратило силу постановлением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18.05.2016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Толебийского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территорий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 Дуйсебаева.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776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Толебийского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Толебийского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Толебийского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Толебийского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Толебийского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Южно-Казакстанская область, Толебийский район, город Ленгер улиться Айтеке би 28, индекс 161100.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Толебийского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Толебийского района"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района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индивидуальных номерах сельскохозяйственных животных и передача информации в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передача информации акимату района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акимат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внесение предложений в акимат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27) исключен постановлением акимата Толебийского района Южно-Казахстанской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Толебийского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Толебийского района" осуществляет полномочия в соответсвии с законами Республики Казахстан, актами Президента и Правительства Республики Казахстан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Толебийского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Толебийского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Толебийского района" назначается на должность и освобождается от должности акимом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Толебийского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ветеринарии Толебийского района"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 Толебийского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"Отдел ветеринарии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ветеринарии Толебийского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ветеринарии Толебийского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на праве хозяйственного ведения "Ветеринарная служба Толебийского района" отдела ветеринарии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