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11f4" w14:textId="62a1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в Тюлькубасском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Тюлькубасского районного маслихата Южно-Казахстанской области от 29 июля 2014 года № 31/2-05. Зарегистрировано Департаментом юстиции Южно-Казахстанской области 19 августа 2014 года № 2785. Утратило силу решением Тюлькубасского районного маслихата Туркестанской области от 27 сентября 2023 года № 7/7-08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Тюлькубасского районного маслихата Туркестанской области от 27.09.2023 № 7/7-08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решения - в редакции решения Тюлькубасского районного маслихата Туркестанской области от 27.08.2022 </w:t>
      </w:r>
      <w:r>
        <w:rPr>
          <w:rFonts w:ascii="Times New Roman"/>
          <w:b w:val="false"/>
          <w:i w:val="false"/>
          <w:color w:val="000000"/>
          <w:sz w:val="28"/>
        </w:rPr>
        <w:t>№ 22/3-07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Тюлькубасский районный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преамбулу внесено изменение на казахском языке, текст на русском языке не меняется решением Тюлькубасского районного маслихата Туркестанской области от 27.08.2022 </w:t>
      </w:r>
      <w:r>
        <w:rPr>
          <w:rFonts w:ascii="Times New Roman"/>
          <w:b w:val="false"/>
          <w:i w:val="false"/>
          <w:color w:val="000000"/>
          <w:sz w:val="28"/>
        </w:rPr>
        <w:t>№ 22/3-07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порядок</w:t>
      </w:r>
      <w:r>
        <w:rPr>
          <w:rFonts w:ascii="Times New Roman"/>
          <w:b w:val="false"/>
          <w:i w:val="false"/>
          <w:color w:val="000000"/>
          <w:sz w:val="28"/>
        </w:rPr>
        <w:t xml:space="preserve">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в Тюлькубасском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С.Касымбек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Тюлькубасского</w:t>
            </w:r>
            <w:r>
              <w:br/>
            </w:r>
            <w:r>
              <w:rPr>
                <w:rFonts w:ascii="Times New Roman"/>
                <w:b w:val="false"/>
                <w:i w:val="false"/>
                <w:color w:val="000000"/>
                <w:sz w:val="20"/>
              </w:rPr>
              <w:t>районного маслихата от 29 июля</w:t>
            </w:r>
            <w:r>
              <w:br/>
            </w:r>
            <w:r>
              <w:rPr>
                <w:rFonts w:ascii="Times New Roman"/>
                <w:b w:val="false"/>
                <w:i w:val="false"/>
                <w:color w:val="000000"/>
                <w:sz w:val="20"/>
              </w:rPr>
              <w:t>2014 года № 31/2-05</w:t>
            </w:r>
          </w:p>
        </w:tc>
      </w:tr>
    </w:tbl>
    <w:bookmarkStart w:name="z5" w:id="3"/>
    <w:p>
      <w:pPr>
        <w:spacing w:after="0"/>
        <w:ind w:left="0"/>
        <w:jc w:val="left"/>
      </w:pPr>
      <w:r>
        <w:rPr>
          <w:rFonts w:ascii="Times New Roman"/>
          <w:b/>
          <w:i w:val="false"/>
          <w:color w:val="000000"/>
        </w:rPr>
        <w:t xml:space="preserve"> Порядок проведения раздельных сходов местного сообщества и определения количества представителей жителей села, микрорайона, улицы, многоквартирного жилого дома для участия в сходе местного сообщества Тюлькубасском районе</w:t>
      </w:r>
    </w:p>
    <w:bookmarkEnd w:id="3"/>
    <w:p>
      <w:pPr>
        <w:spacing w:after="0"/>
        <w:ind w:left="0"/>
        <w:jc w:val="both"/>
      </w:pPr>
      <w:r>
        <w:rPr>
          <w:rFonts w:ascii="Times New Roman"/>
          <w:b w:val="false"/>
          <w:i w:val="false"/>
          <w:color w:val="ff0000"/>
          <w:sz w:val="28"/>
        </w:rPr>
        <w:t xml:space="preserve">
      Сноска. Приложение - в редакции решения Тюлькубасского районного маслихата Туркестанской области от 27.08.2022 </w:t>
      </w:r>
      <w:r>
        <w:rPr>
          <w:rFonts w:ascii="Times New Roman"/>
          <w:b w:val="false"/>
          <w:i w:val="false"/>
          <w:color w:val="ff0000"/>
          <w:sz w:val="28"/>
        </w:rPr>
        <w:t>№ 22/3-07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проведения раздельных сходов местного сообщества в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статьи 39-3 Закона Республики Казахстан "О местном государственном управлении и самоуправлении в Республике Казахстан" и устанавливают порядок проведения раздельных сходов местного сообщества жителей села, поселка, сельского округа, микрорайона, улицы, многоквартирного жилого дома.</w:t>
      </w:r>
    </w:p>
    <w:bookmarkEnd w:id="5"/>
    <w:bookmarkStart w:name="z8"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Start w:name="z9"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0"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8"/>
    <w:bookmarkStart w:name="z11"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9"/>
    <w:bookmarkStart w:name="z12" w:id="10"/>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села, поселка, сельского округа.</w:t>
      </w:r>
    </w:p>
    <w:bookmarkEnd w:id="10"/>
    <w:bookmarkStart w:name="z13"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через страницы фейсбука акимата сельких округов и поселков.</w:t>
      </w:r>
    </w:p>
    <w:bookmarkEnd w:id="11"/>
    <w:bookmarkStart w:name="z14" w:id="12"/>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микрорайона, улицы, многоквартирного жилого дома организуется акимом города районного значения, села, поселка и сельского округа.</w:t>
      </w:r>
    </w:p>
    <w:bookmarkEnd w:id="12"/>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Start w:name="z15" w:id="13"/>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имеющих право в нем участвовать.</w:t>
      </w:r>
    </w:p>
    <w:bookmarkEnd w:id="13"/>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и имеющих право в нем участвовать.</w:t>
      </w:r>
    </w:p>
    <w:bookmarkStart w:name="z16" w:id="14"/>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10.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5"/>
    <w:bookmarkStart w:name="z18" w:id="16"/>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bookmarkStart w:name="z19" w:id="17"/>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города районного значения, села, поселка и сельского округа.</w:t>
      </w:r>
    </w:p>
    <w:bookmarkEnd w:id="17"/>
    <w:bookmarkStart w:name="z20" w:id="18"/>
    <w:p>
      <w:pPr>
        <w:spacing w:after="0"/>
        <w:ind w:left="0"/>
        <w:jc w:val="left"/>
      </w:pPr>
      <w:r>
        <w:rPr>
          <w:rFonts w:ascii="Times New Roman"/>
          <w:b/>
          <w:i w:val="false"/>
          <w:color w:val="000000"/>
        </w:rPr>
        <w:t xml:space="preserve"> Глава 3. Для участия в сходе местного сообщества на раздельных сходах местного сообщества определить количество представителей</w:t>
      </w:r>
    </w:p>
    <w:bookmarkEnd w:id="18"/>
    <w:bookmarkStart w:name="z21" w:id="19"/>
    <w:p>
      <w:pPr>
        <w:spacing w:after="0"/>
        <w:ind w:left="0"/>
        <w:jc w:val="both"/>
      </w:pPr>
      <w:r>
        <w:rPr>
          <w:rFonts w:ascii="Times New Roman"/>
          <w:b w:val="false"/>
          <w:i w:val="false"/>
          <w:color w:val="000000"/>
          <w:sz w:val="28"/>
        </w:rPr>
        <w:t>
      13. Для участия в сходе местного сообщества на раздельных сходах местного сообщества определить количество представителей села, микрорайона, улиц, многоэтажных жилых домов как ниже указано:</w:t>
      </w:r>
    </w:p>
    <w:bookmarkEnd w:id="19"/>
    <w:p>
      <w:pPr>
        <w:spacing w:after="0"/>
        <w:ind w:left="0"/>
        <w:jc w:val="both"/>
      </w:pPr>
      <w:r>
        <w:rPr>
          <w:rFonts w:ascii="Times New Roman"/>
          <w:b w:val="false"/>
          <w:i w:val="false"/>
          <w:color w:val="000000"/>
          <w:sz w:val="28"/>
        </w:rPr>
        <w:t>
      1) 1-3 тысячи населения – на каждую улицу по 1 представителю;</w:t>
      </w:r>
    </w:p>
    <w:p>
      <w:pPr>
        <w:spacing w:after="0"/>
        <w:ind w:left="0"/>
        <w:jc w:val="both"/>
      </w:pPr>
      <w:r>
        <w:rPr>
          <w:rFonts w:ascii="Times New Roman"/>
          <w:b w:val="false"/>
          <w:i w:val="false"/>
          <w:color w:val="000000"/>
          <w:sz w:val="28"/>
        </w:rPr>
        <w:t>
      2) 2-5 тысячи населения - на микрорайон по 3 представителя, на каждую улицу по 1 представителю;</w:t>
      </w:r>
    </w:p>
    <w:p>
      <w:pPr>
        <w:spacing w:after="0"/>
        <w:ind w:left="0"/>
        <w:jc w:val="both"/>
      </w:pPr>
      <w:r>
        <w:rPr>
          <w:rFonts w:ascii="Times New Roman"/>
          <w:b w:val="false"/>
          <w:i w:val="false"/>
          <w:color w:val="000000"/>
          <w:sz w:val="28"/>
        </w:rPr>
        <w:t>
      3) 2-8 тысячи населения – на микрорайон по 3 представителя, на каждую улицу по 1 представителю;</w:t>
      </w:r>
    </w:p>
    <w:p>
      <w:pPr>
        <w:spacing w:after="0"/>
        <w:ind w:left="0"/>
        <w:jc w:val="both"/>
      </w:pPr>
      <w:r>
        <w:rPr>
          <w:rFonts w:ascii="Times New Roman"/>
          <w:b w:val="false"/>
          <w:i w:val="false"/>
          <w:color w:val="000000"/>
          <w:sz w:val="28"/>
        </w:rPr>
        <w:t>
      4) 10-20 тысячи населения – на микрорайон по 3 представителя, на каждую улицу по 1 представителю.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