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e0dc4" w14:textId="34e0d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норм образования и накопления коммунальных отходов по селу Т. Рыскулова Тюлькубасского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Тюлькубасского районного маслихата Южно-Казахстанской области от 30 сентября 2014 года № 33/11-05. Зарегистрировано Департаментом юстиции Южно-Казахстанской области 27 октября 2014 года № 2849. Утратило силу решением Тюлькубасского районного маслихата Южно-Казахстанской области от 14 апреля 2017 года № 13/4-06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Тюлькубасского районного маслихата Южно-Казахстанской области от 14.04.2017 № 13/4-06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В тексте документа сохранена пунктуация и орфография оригинала.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19-1</w:t>
      </w:r>
      <w:r>
        <w:rPr>
          <w:rFonts w:ascii="Times New Roman"/>
          <w:b w:val="false"/>
          <w:i w:val="false"/>
          <w:color w:val="000000"/>
          <w:sz w:val="28"/>
        </w:rPr>
        <w:t xml:space="preserve"> Экологического кодекса Республики Казахстан от 09 января 2007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22 ноября 2011 года № 1370 "Об утверждении Типовых правил расчета норм образования и накопления коммунальных отходов", Тюлькубасский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 нормы образования и накопления коммунальных отходов по селу Т.Рыскулова Тюлькубасского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С.Касымбек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А.Сапаров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Тюлькубасского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 № 33/11-05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образования и накопления коммунальных отходов по селу Т.Рыскулова Тюлькубасского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2"/>
        <w:gridCol w:w="4654"/>
        <w:gridCol w:w="3072"/>
        <w:gridCol w:w="3072"/>
      </w:tblGrid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 накопления коммунальных отходов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Расчетная 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Среднегодовые расчетные нормы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Домовладения благоустроенные и неблагоустроенные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Общежития, интернаты, детские дома, дома престарелых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Гостиницы, санатории, дома отдыха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сады, ясли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Учреждения, организации, офисы, конторы, сбербанки, отделения связи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сотрудник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посещение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Больницы, санатории, прочие лечебно-профилактические учреждения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койко-место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Школы, сузы, вузы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учащийся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Рестораны, кафе, учреждения общественного питания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Театры, кинотеатры, концертные залы, ночные клубы, казино, залы игровых автоматов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посадочное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Музеи, выставки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Стадионы, спортивные площадки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место по проекту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Спортивные, танцевальные и игровые залы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Продовольственные магазины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Торговля с машин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 xml:space="preserve">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торговое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Промтоварные магазины, супермаркеты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Рынки, торговые павильоны, киоски, лотки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продовольственных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Оптовые базы, склады промышленных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Дома быта: обслуживание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Вокзалы, автовокзалы, аэропорты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Пляжи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Аптеки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торговой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Автостоянки, автомойки, АЗС, гаражи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машино-место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Автомастерские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работник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Гаражные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гараж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Парикмахерские, косметические салоны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Прачечные, химчистки, ремонт бытовой техники, швейные ателье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Мастерские ювелирные, по ремонту обуви,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Мелкий ремонт и услуги (изготовление ключей)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рабочее место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Бани, сауны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общей площади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Юридические, организующие массовые мероприятия на территории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Садоводческие кооперативы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участок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