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4473" w14:textId="0a7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23 декабря 2014 года № 36/1-05. Зарегистрировано Департаментом юстиции Южно-Казахстанской области 31 декабря 2014 года № 2943.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Тюлькубасского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10103275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1969403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8103382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10184636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- 146621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146621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Тюлькубасского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46/1-05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общей суммы поступления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2015 год размер субвенций, передаваемых из областного бюджета в бюджет Тюлькубасского района в сумме 4257742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района на 2015 год в сумме 15000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и поселкового округа финансируемых из бюджета района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 Скляров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Тюлькубасского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841"/>
        <w:gridCol w:w="7827"/>
        <w:gridCol w:w="2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10 103 275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1 969 403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1 381 495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1 286 970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80 011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4"/>
        <w:gridCol w:w="745"/>
        <w:gridCol w:w="809"/>
        <w:gridCol w:w="7048"/>
        <w:gridCol w:w="2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10 184 636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80 174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7 170 677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1 030 129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4 092 569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4 079 489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4 023 058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2 047 979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412 128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345 153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468 405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400 157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302 615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123 655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Тюлькубасского районного маслихата Южно-Казахстанской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42/1-05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750"/>
        <w:gridCol w:w="671"/>
        <w:gridCol w:w="7148"/>
        <w:gridCol w:w="2330"/>
      </w:tblGrid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7 420 164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1 992 710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1 327 698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7 420 164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520 833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21 607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118 557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94 858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301 644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77 879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37 157 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35 873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10 006 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4 885 196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3 711 734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3 695 282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3 640 416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902 943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20 959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107 706 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726 627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443 346 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331 282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119 736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4 651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10 647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17 945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156 510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48 797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173 457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162 064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146 014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5"/>
        <w:gridCol w:w="675"/>
        <w:gridCol w:w="7200"/>
        <w:gridCol w:w="2262"/>
      </w:tblGrid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6 802 979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2 090 074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279 663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279 663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1 508 833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1 420 638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71 591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7 350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4 685 719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4 685 719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4 685 719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6 802 979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537 541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454 475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22 301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122 850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97 493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242 342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66 982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81 840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38 268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36 894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12 042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4 846 178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280 829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280 829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280 829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3 750 076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17 604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17 604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3 732 472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3 674 368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815 273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239 302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87 140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22 934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575 971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575 971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310 320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281 692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281 692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22 426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115 245 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28 628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233 071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96 465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96 465 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96 465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54 059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19 836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82 547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365 641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170 888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150 743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12 307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123 317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20 145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59 193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12 514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18 803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10 496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26 439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17 208 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8 129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49 853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29 274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52 616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52 616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22 619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115 887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115 887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115 887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115 887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176 463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11 697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11 697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164 766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147 592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40 498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91"/>
        <w:gridCol w:w="752"/>
        <w:gridCol w:w="931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 бюджетных программ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91"/>
        <w:gridCol w:w="791"/>
        <w:gridCol w:w="927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каждого сельского и поселкового округа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6 - в редакции решения Тюлькубасского районного маслихата Южно-Казахстанской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44/1-05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10"/>
        <w:gridCol w:w="709"/>
        <w:gridCol w:w="806"/>
        <w:gridCol w:w="4984"/>
        <w:gridCol w:w="1494"/>
        <w:gridCol w:w="1494"/>
        <w:gridCol w:w="151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