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c951" w14:textId="05fc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захоронение и утилизацию коммунальных отходов по Тюлькубасскому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23 декабря 2014 года № 36/7-05. Зарегистрировано Департаментом юстиции Южно-Казахстанской области 16 января 2015 года № 2958. Утратило силу решением Тюлькубасского районного маслихата Южно-Казахстанской области от 25 января 2016 года № 48/6-05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Южно-Казахстанской области от 25.01.2016 № 48/6-05.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сбор, вывоз, захоронение и утилизацию коммунальных отходов по Тюлькубасскому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С. Скляров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Сапаров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36/7-05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Тарифы на сбор, вывоз, захоронение и утилизацию коммунальных отходов по Тюлькубасскому району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6059"/>
        <w:gridCol w:w="3349"/>
        <w:gridCol w:w="1724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Цена, в тенге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сбор, вывоз коммунальных отходов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домовладение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неблагоустроенные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домовладение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лица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захоронение и утилизацию коммунальных отходов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