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d9b" w14:textId="a130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января 2014 года № 24-150-V. Зарегистрировано Департаментом юстиции Южно-Казахстанской области 30 января 2014 года № 2513.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8 312 249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1 594 525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6 704 453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8 312 249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И.Адилхан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24 - 150 - V от 22 января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22 - 137 - 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8"/>
        <w:gridCol w:w="710"/>
        <w:gridCol w:w="671"/>
        <w:gridCol w:w="7316"/>
        <w:gridCol w:w="21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8 312 249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1 217 464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8 312 249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448 570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5 581 513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699 734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479 804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4 258 059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4 253 916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4 093 604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231 957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197 474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197 474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155 587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104 294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55 907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47 155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147 699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36 651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-34 538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от 22 января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04"/>
        <w:gridCol w:w="704"/>
        <w:gridCol w:w="7057"/>
        <w:gridCol w:w="214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8 940 783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1 720 899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1 403 305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1 312 486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7 204 319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7 204 319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7204319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8 940 783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5 425 095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4 203 910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4 199 767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4 046 455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1 113 811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428 661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от 22 января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4"/>
        <w:gridCol w:w="690"/>
        <w:gridCol w:w="796"/>
        <w:gridCol w:w="7071"/>
        <w:gridCol w:w="209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1 859 884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6 765 153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5 768 473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4 186 590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4 033 278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от 22 января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2014-2016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5"/>
        <w:gridCol w:w="748"/>
        <w:gridCol w:w="826"/>
        <w:gridCol w:w="3598"/>
        <w:gridCol w:w="1872"/>
        <w:gridCol w:w="1931"/>
        <w:gridCol w:w="1875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1 279 729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2 523 715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2 229 609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от 22 января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6"/>
        <w:gridCol w:w="709"/>
        <w:gridCol w:w="781"/>
        <w:gridCol w:w="7242"/>
        <w:gridCol w:w="200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56861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61622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19 956,0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90796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68544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68544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39 816,0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16 580,0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49063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43 589,0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