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c98c" w14:textId="ec7c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15 января 2014 года № 10. Зарегистрировано Департаментом юстиции Южно-Казахстанской области 6 февраля 2014 года № 2521. Утратило силу в связи с истечением срока применения - (письмо аппарата акима Шардаринского района Южно-Казахстанской области от 23 января 2015 года № 03-145)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Шардаринского района Южно-Казахстанской области от 23.01.2015 № 03-145).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постановления акимата Шардаринского района Южно-Казахстанской области от 30.07.2014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Т.Байтурганова.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 К.                             Айтуреев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января 2014 года № 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366"/>
        <w:gridCol w:w="1669"/>
        <w:gridCol w:w="2986"/>
        <w:gridCol w:w="2435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Шардара»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 5000 квадратных метров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Кауысбека Турысбекова»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село 1500 квадратных метров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Коссейт»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село 1000 квадратных метров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Коксу»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село 1500 квадратных метров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Узын-ата»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село 1000 квадратных метров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аульного округа Алатау батыр» акимата Шардаринского района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село 1500 квадратных метров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Кызылкум»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село 1000 квадратных метров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Суткент»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село 1000 квадратных метров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Акшенгелди»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село 1500 квадратных метров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Достык»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село 1000 квадратных метров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439"/>
        <w:gridCol w:w="1644"/>
        <w:gridCol w:w="2967"/>
        <w:gridCol w:w="2471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Жаушыкум»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село 900 квадратных метров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земельных отношений Шардаринского района» акимата Шардаринского района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- 100 дел, работы по борьбе с саранчой и пожарами - 6000 гектаров земли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Шардаринского района» акимата Шардаринского района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- 100 дел, озеленении - 5000 квадратных метров, санитарная очистка сельских округов 3500 квадратных метров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Шардаринского района» акимата Шардаринского района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200 дел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Шардаринского района Департамента Внутренних дел Южно-Казахстанской области»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дел, охрана общественного порядка - 10 сельских округов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Шардаринского района Южно-Казахстанской области» Министерства обороны Республики Казахстан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распространение документов, касающихся призыва на военную службу – 2000 бланков призывной бумаги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«Администратор (судов) Южно-Казахстанской области Комитета по судебному администрированию при Верховном Суде Республики Казахстан»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«Шардаринский территориальный отдел» государственного учреждения «Департамента по исполнению судебных актов Южно-Казахстанской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Шардаринского района Департамента юстиции Южно-Казахстанской области Министерства юстиции Республики Казахстан»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работы по регистрации недвижимости, ведение делопроизводства - 500 дел, озеленение территорий организаций - 100 квадратных метров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4436"/>
        <w:gridCol w:w="1619"/>
        <w:gridCol w:w="2955"/>
        <w:gridCol w:w="2476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«Южно-Казахстанский областной историко-краеведческий музей» акимата Южно-Казахстанской области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материалов - 50 дел, озеленение и очистка территорий организаций 500 квадратных метров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филиал Южно-Казахстанской области Общественного объединения «Народно-Демократическая партия «Нур-Отан»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«Шардаринская районная газета «Өскен өңір»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100 дел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Южно-Казахстанской области»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оплачиваемых общественных работ предусматриваются в трудовом договоре, заключаемым между работодателем и гражданином, участвующим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