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8a2" w14:textId="3b7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31 октября 2014 года № 34-208-V. Зарегистрировано Департаментом юстиции Южно-Казахстанской области 12 ноября 2014 года № 2881.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9 080 804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7 399 605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9 028 546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85 713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67 474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           Т. 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Бердибеков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34-208-V от 31 октября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931"/>
        <w:gridCol w:w="1010"/>
        <w:gridCol w:w="6277"/>
        <w:gridCol w:w="224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9 080 804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1 139 416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1 082 186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0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7 399 605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9 028 546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445 789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404 840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140 032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114 485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234 799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223 437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39 949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36 954</w:t>
            </w:r>
          </w:p>
        </w:tc>
      </w:tr>
      <w:tr>
        <w:trPr>
          <w:trHeight w:val="14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6 020 646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825 124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825 124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340 135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484 989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4 529 817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4 524 384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4 361 329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665 705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203 286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231 581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116 255</w:t>
            </w:r>
          </w:p>
        </w:tc>
      </w:tr>
      <w:tr>
        <w:trPr>
          <w:trHeight w:val="14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33 227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767 786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337 672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268 894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160 689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108 115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253 336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222 780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114 459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37 103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194 634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123 494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47 125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</w:t>
            </w:r>
          </w:p>
        </w:tc>
      </w:tr>
      <w:tr>
        <w:trPr>
          <w:trHeight w:val="9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30 351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123 306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112 092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48 811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54 230</w:t>
            </w:r>
          </w:p>
        </w:tc>
      </w:tr>
      <w:tr>
        <w:trPr>
          <w:trHeight w:val="11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</w:tr>
      <w:tr>
        <w:trPr>
          <w:trHeight w:val="17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34-208-V от 31 октября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850"/>
        <w:gridCol w:w="1029"/>
        <w:gridCol w:w="6522"/>
        <w:gridCol w:w="206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1 799 124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1 390 711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7 543 475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9 358 164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5 503 320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4 282 135</w:t>
            </w:r>
          </w:p>
        </w:tc>
      </w:tr>
      <w:tr>
        <w:trPr>
          <w:trHeight w:val="5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4 277 992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4 124 680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895 063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195 183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2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1 118 322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624 797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446 161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178 496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37 393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показанию социальной поддержки специалистов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34-208-V от 31 октября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771"/>
        <w:gridCol w:w="1127"/>
        <w:gridCol w:w="6271"/>
        <w:gridCol w:w="22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1 973 673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1 656 079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1 565 260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6 703 653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8 692 891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5 882 262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4 304 522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4 147 067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1 251 618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409 086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425 021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59 892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показанию социальной поддержки специалистов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5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34-208-V от 31 октября 2014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2014-2016 годы направленных на реализацию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04"/>
        <w:gridCol w:w="747"/>
        <w:gridCol w:w="826"/>
        <w:gridCol w:w="3986"/>
        <w:gridCol w:w="1871"/>
        <w:gridCol w:w="2105"/>
        <w:gridCol w:w="1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946 620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1 739 718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2 862 871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2 168 109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34-208-V от 31 октября 2014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68"/>
        <w:gridCol w:w="750"/>
        <w:gridCol w:w="829"/>
        <w:gridCol w:w="7548"/>
        <w:gridCol w:w="2156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434 181,0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15 225,0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21 671,0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6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26 871,0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17 673,0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30 221,0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8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17 792,0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25 499,0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107 137,0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9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6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17 988,0</w:t>
            </w:r>
          </w:p>
        </w:tc>
      </w:tr>
      <w:tr>
        <w:trPr>
          <w:trHeight w:val="9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16 258,0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9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50 496,0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48 596,0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