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2835" w14:textId="0c62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февраля 2014 года № 39. Зарегистрировано Департаментом юстиции Восточно-Казахстанской области 28 марта 2014 года № 3212. Утратило силу - постановлением Восточно-Казахстанского областного акимата от 22 сентября 2015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22.09.2015 № 245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1542 "Об утверждении стандартов государственных услуг в области животноводства",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"/>
        <w:gridCol w:w="1"/>
        <w:gridCol w:w="1"/>
        <w:gridCol w:w="12180"/>
      </w:tblGrid>
      <w:tr>
        <w:trPr>
          <w:trHeight w:val="30" w:hRule="atLeast"/>
        </w:trPr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постановлением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"26" февраля 2014 года № 39</w:t>
                  </w:r>
                </w:p>
              </w:tc>
            </w:tr>
          </w:tbl>
          <w:p/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развития племенного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Услугодателем государственной услуги "Субсидирование развития племенного животноводства" (далее – государственная услуга) являются местные исполнительные органы области, районов и городов областного значения (далее – услугодатель). 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государственной </w:t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племенного животноводства", утвержденному постановлением Правительства Республики Казахстан от 31 декабря 2013 года № 1542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прием и регистрация отделом района (города областного значения) заявок и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заявок. Длительность выполнения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проверка отделом района (города областного значения) пакета документов услугополучателя.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– проверка отделом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4 – определение отделом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 получателей бюджетных субсидий, утверждение акимом района (города областного значения) и представление в управление сельского хозяйства области (далее - Управление).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регистрация Управлением сводных актов по районам (городам областного значения) в журнале регистрации.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6 – рассмотрение Управлением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7 – рассмотрение сводных актов по районам (городам областного значения) комиссией и составление сводного акта по области.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8 – утверждение председателем комиссии сводного акта по области.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9 – представление Управлением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талон, с указанием даты и времени, фамилии и инициалов должностного лица, принявшего заявку. Зарегистрированные документы являются основанием для начала выполнения действия 2, указанного в пункте 5 настоящего Регламента. Результатом по действию 2 являются проверенные документы, которые являются основанием для выполнения действия 3, указанного в пункте 5 настоящего Регламента. Результатом по действию 3 являются проверенные данные, которые служат основанием для выполнения действия 4, указанного в пункте 5 настоящего Регламента. Результатом действия 4 является составленный, утвержденный сводный акт по району (городу областного значения), который служит основанием для выполнения действия 5. Результатом действия 5 является зарегистрированные сводные акты по районам (городам областного значения), который служит основанием для выполнения действия 6. Результатом действия 6 является направление сводных актов по районам (городам областного значения) на рассмотрение комиссии для выполнения действия 7. Результатом действия 7 является составление сводного акта по области, который служит основанием для выполнения действия 8. Результатом действия 8 является утвержденный председателем комиссии сводный акт по области, который служит основанием для выполнения действия 9. Результатом действия 9 является реестр счетов к оплате для дальнейшего перечисления причитающихся бюджетных субсидий на банковские счета услугополучателей, представленный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отдела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и регистрация ответственным специалистом отдела района (города областного значения) заявок и пакета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заявок. Длительность выполнения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проверка ответственным специалистом отдела района (города областного значения) заявок и пакета документов услугополучателя.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проверка ответственным специалистом отдела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определение ответственным специалистом отдела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 получателей бюджетных субсидий, утверждение акимом района (города областного значения) и представление в Управление.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отделом Управления сводных актов по району (городу областного значения) в журнале регистрации.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отделом Управления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сводных актов по районам (городам областного значения) комиссией и составление сводного акта по области.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утверждение председателем комиссии сводного акта по области.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Управлением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Восточно-Казахстанского областного акимата от 27.10.2014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Регламент дополнен пунктом 9 в соответствии с постановлением Восточно-Казахстанского областного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от </w:t>
      </w:r>
      <w:r>
        <w:rPr>
          <w:rFonts w:ascii="Times New Roman"/>
          <w:b w:val="false"/>
          <w:i/>
          <w:color w:val="000000"/>
          <w:sz w:val="28"/>
        </w:rPr>
        <w:t xml:space="preserve">27.10.2014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285 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"Субсидирование развития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племенного животноводства"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Правый верхний угол приложения - в редакции постановления Восточно-Казахстанского областного акимата от 27.10.2014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ответственным специалистом отдела района (города областного значения) заявок и пакета документов услугополуателя, предусмотренных пунктом 9 Стандарта, в журнале регистрации заявок. Длительность выполнения – не более 15 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ответственным специалистом отдела района (города областного значения) заявок и пакета документов услугополучателя. Длительность выполнения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ответственным специалистом отдела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в течение 2 (двух)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ответственным специалистом отдела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 получателей бюджетных субсидий, утверждение акимом района (города областного значения) и представление в Управление. Длительность выполнения – в течение 5 (пяти)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отделом Управления сводных актов по районам (городам областного значения) в журнале регистрации. Длительность выполнения – в течение 1 (одного)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отделом Управления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сводных актов по районам (городам областного значения) комиссией и составление сводного акта по области. Длительность выполнения – в течение 5 (пяти)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председателем комиссии сводного акта по области. Длительность выполнения –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9790"/>
        <w:gridCol w:w="4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Управлением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Длительность выполнения –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364"/>
              <w:gridCol w:w="3786"/>
            </w:tblGrid>
            <w:tr>
              <w:trPr>
                <w:trHeight w:val="30" w:hRule="atLeast"/>
              </w:trPr>
              <w:tc>
                <w:tcPr>
                  <w:tcW w:w="63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"Субсидирование развития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племенного животноводства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"Субсидирование развития племенного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приложением 2 в соответствии с постановлением Восточно-Казахстанского областного акимата от 27.10.2014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 постановлением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Восточно-Казахстанского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"26" февраля 2014 года № 39</w:t>
                  </w:r>
                </w:p>
              </w:tc>
            </w:tr>
          </w:tbl>
          <w:p/>
        </w:tc>
      </w:tr>
    </w:tbl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повышения продуктивности 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Услугодателем государственной услуги "Субсидирование повышения продуктивности и качества продукции животноводства" (далее – государственная услуга) являются местные исполнительные органы области, районов и городов областного значения (далее – услугодатель). Прием заявлений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заявки услугополучателя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продуктивности и качества продукции животноводства", утвержденному постановлением Правительства Республики Казахстан от 31 декабря 2013 года № 1542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1 – прием и регистрация отделом района (города областного значения) заявок и документов услугополучателя, предусмотренных пунктом 9 Стандарта, в журнале регистрации заявок.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2 – проверка отделом района (города областного значения) пакета документов услугополучателя.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3 – проверка отделом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4 – определение отделом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 получателей бюджетных субсидий, утверждение акимом района (города областного значения) и представление в Управление сельского хозяйства области (далее - Управление).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5 – регистрация Управлением сводных актов по районам (городам областного значения) журнале регистрации.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6 – рассмотрение Управлением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7 – рассмотрение сводных актов по районам (городам областного значения) комиссией и составление сводного акта по области.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8 – утверждение председателем комиссии сводного акта по области.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9 – представление Управлением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талон, с указанием даты и времени, фамилии и инициалов должностного лица, принявшего заявку. Зарегистрированные документы являются основанием для начала выполнения действия 2, указанного в пункте 5 настоящего Регламента. Результатом действия 2 являются проверенные документы, которые служат основанием для выполнения действия 3, указанного в пункте 5 настоящего Регламента. Результатом действия 3 являются проверенные данные, которые служат основанием для выполнения действия 4, указанного в пункте 5 настоящего Регламента. Результатом действия 4 является составленный, утвержденный сводный акт по району (городу областного значения), который служит основанием для выполнения действия 5. Результатом действия 5 является зарегистрированный сводный акт, который служит основанием для выполнения действия 6. Результатом действия 6 является направление сводных актов районов (городов областного значения) на рассмотрение комиссии для выполнения действия 7. Результатом действия 7 является составление сводного акта по области, который служит основанием для выполнения действия 8. Результатом действия 8 является утвержденный председателем комиссии сводный акт по области, который служит основанием для выполнения действия 9. Результатом действия 9 является реестр счетов к оплате для дальнейшего перечисления причитающихся бюджетных субсидий на банковские счета услугополучателей, представленный в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</w:t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отдела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отдел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и регистрация ответственным специалистом отдела района (города областного значения) заявок и пакета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журнале регистрации заявок. Длительность выполнения – не более 15 (пятнадцати)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проверка ответственным специалистом отдела района (города областного значения) заявок и пакета документов услугополучателя.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проверка ответственным специалистом отдела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определение ответственным специалистом отдела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 получателей бюджетных субсидий, утверждение акимом района (города областного значения) и представление в Управление.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отделом Управления сводного акта в журнале регистрации.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отделом Управления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сводных актов по районам (городам областного значения) комиссией и составление сводного акта по области.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утверждение председателем комиссии сводного акта по области.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Управлением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Длительность выполнения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указано в блок-схеме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постановлением Восточно-Казахстанского областного акимата от 27.10.2014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9 в соответствии с постановлением Восточно-Казахстанского областного акимата от 27.10.2014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285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"Субсидирование повышения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продуктивности и качества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 животноводства"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Правый верхний угол приложения - в редакции постановления Восточно-Казахстанского областного акимата от 27.10.2014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3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ответственным специалистом отдела района (города областного значения) заявок и пакета документов услугополучателя, предусмотренных пунктом 9 Стандарта, в журнале регистрации заявок. Длительность выполнения – не более 15 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5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ответственным специалистом отдела района (города областного значения) заявок и пакета документов услугополучателя. Длительность выполнения течение 3 (трех)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7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ответственным специалистом отдела района (города областного значения) данных, представленных услугополучателем в заявке, в соответствии с требованиями действующего законодательства. Длительность выполнения – в течение 2 (двух)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19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ответственным специалистом отдела района (города областного значения) соответствия документов услугополучателя определенному уровню, составление сводного акта по району (городу областного значения) получателей бюджетных субсидий, утверждение акимом района (города областного значения) и представление в Управление. Длительность выполнения – в течение 5 (пяти)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21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отделом Управления сводных актов по районам (городам областного значения) в журнале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23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выполнения – в течение 1 (одного)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25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отделом Управления сводных актов по районам (городам областного значения) на соответствие требованиям законодательства и направление их на рассмотрение комиссии. Длительность выполнения –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27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сводных актов по районам (городам областного значения) комиссией и составление сводного акта по области. Длительность выполнения – в течение 5 (пяти)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29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председателем комиссии сводного акта по области. Длительность выполнения –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31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699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9790"/>
        <w:gridCol w:w="4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Управлением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Длительность выполнения – в течение 3 (трех)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365"/>
              <w:gridCol w:w="3785"/>
            </w:tblGrid>
            <w:tr>
              <w:trPr>
                <w:trHeight w:val="30" w:hRule="atLeast"/>
              </w:trPr>
              <w:tc>
                <w:tcPr>
                  <w:tcW w:w="63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к регламенту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государственной услуги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"Субсидирование повышения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продуктивности и качества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 животноводства"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"Субсидирование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2 в соответствии с постановлением Восточно-Казахстанского областного акимата от 27.10.2014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285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