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0f7d" w14:textId="e450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марта 2014 года № 46. Зарегистрировано Департаментом юстиции Восточно-Казахстанской области 15 апреля 2014 года N 3230. Утратило силу - постановлением Восточно-Казахстанского областного акимата от 19 января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19.01.2016 № 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2014 года № 64 "О вопросах оказания государственных услуг в сфере автомобильных дорог",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508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 7 " марта 2014 года 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государственная услуга) оказывается местным исполнительным органом области, района и города районного значения (далее - МИО), осуществляющим функции в сфере архитектуры и градостроительства, автомобильных дорог (далее – услугодатель),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(далее – ЦОН)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веб-портал "электронного правительства":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веб-портал "Е-лицензирование"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– электронная (частично автоматизированная) и (или) бумажная).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является разрешение на размещение объектов наружной (визуальной) рекламы в населенных пунктах (далее – разрешение) или паспорт на размещение объектов наружной (визуальной) рекламы в полосе отвода автомобильных дорог общего пользования областного и районного значение (далее – паспорта).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 и/или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наличие письменного заявления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пунктах", утвержденным постановлением Правительства Республики Казахстан от 7 февраля 2014 года № 64 (далее – Стандарт), или запроса в форме электронного документа, удостоверенного электронной цифровой подписью услугополучателя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процедур (действий), входящих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– прием и регистрация документов, поданных услугополучателем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сотрудником канцелярии, передача документов руководителю местного исполнительного органа (далее – МИО). Длительность выполнения – не более 15 (пятнадцати)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2 – рассмотрение документов руководителем МИО, передача документов руководителю отдела МИО. Длительность выполнения – в течение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3 – рассмотрение документов руководителем отдела МИО, передача документов специалисту отдела МИО. Длительность выполнения –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4 – рассмотрение документов специалистом отдела МИО на соответствие предъявляемым требованиям предусмотренным пунктом 9 Стандарта и подготовка разрешения или паспорта.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результата государственной услуги руководителем МИО. Длительность выполнения –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6 – направление подписанного руководителем МИО результата оказания государственной услуги услугополучателю. Длительность выполнения – в течении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услугополучателем услугодателю либо в ЦОН, а также при обращении на портал – в течение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заявления с отметкой о регистрации в канцелярии услугодателя с указанием даты и времени приема пакета документов и передача пакета документов руководителю МИО. Переданный пакет документов руководителю МИО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МИО и передача завизированных документов руководителем МИО руководителю отдела МИО, которые являются основанием для выполнения действия 3, указанного в пункте 5 настоящего Регламента. Результатом по действию 3, указанному в пункте 5 являются рассмотрение документов руководителем отдела МИО и передача документов с резолюцией руководителя отдела МИО специалисту отдела МИО, которые служат основанием для начала выполнения действия 4, указанного в пункте 5 настоящего Регламента. Результатом по действию 4, указанному в пункте 5 настоящего Регламента является рассмотрение документов специалистом отдела МИО на соответствие предъявляемым требованиям, предусмотренным пунктом 9 Стандарта и подготовка разрешения или паспорта, которые являются основанием для выполнения действия 5, указанного в пункте 5 настоящего Регламента. Результатом по действию 5, указанному в пункте 5 настоящего Регламента является подписание результата оказания государственной услуги руководителем МИО, который является основанием для выполнения действия 6, указанного в пункте 5 настоящего Регламента. Результатом по действию 6, указанному в пункте 5 настоящего Регламента является направление подписанного руководителем МИО результата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специалист отдела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регистрация заявления услугополучателя в журнале входящей документации и передача документов руководителю МИО.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документов руководителем МИО, передача документов руководителю отдела МИО. Длительность выполнения – в течение 40 (сорока)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документов руководителем отдела МИО, передача документов специалисту отдела МИО. Длительность выполнения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документов специалистом отдела МИО,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разрешение или паспорта. Длительность выполнения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оформляется в электронном формате, распечатывается и заверяется печатью и подписью руководителя МИО. Длительность выполнения –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направление подписанного руководителем МИО результата услугополучателю. Длительность выполнения – в течении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указано в блок – 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Услугополучатели (либо его представители по доверенности) для получения государственной услуги обращаются в ЦОН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Действия работников ЦОНа при регистрации и обработке запроса услугополучателя в интегрированной информационной системе ЦОН (далее - ИИС ЦОН)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ИИС ЦОН согласно приложению 4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Последовательность и сроки взаимодействия с ЦОН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оператора ЦОНа в ИИС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ЦОНа услуги, указанной в настоящем Регламенте, вывод на экран формы запроса для оказания услуги и ввод оператором ЦОНа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5 – 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(обработка) услугодателем соответствия приложенных услугополучателем документов, указанных в пункте 9 Стандарта, являющихся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ЦОНа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процесс 7 – направление электронного документа (запроса услугополучателя) удостоверенного (подписанного) ЭЦП оператора ЦОНа через интеграционный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процесс 8 – 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9 – обработка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являющихся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процесс 10 – получение услугополучателем через оператора ЦОНа результата услуги (электронная форма документа о предоставлении государственной услуги) сформированной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Действия работников ЦОНа при регистрации и обработке запроса услугополучателя в интегрированной информационной системе ЦОН указаны в блок 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ПЭП)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государственной услуги осуществляет регистрацию на ПЭП с помощью своего регистрационного свидетельства ЭЦП, которое хранится в интернет-браузере компьютера получателя государственной услуги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прикрепление в интернет-браузер компьютера услугополучателя государственной услуги и регистрационного свидетельства ЭЦП, процесс ввода услугополучателем государственной услуги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ПЭП подлинности данных о зарегистрированном услугополучателе государственной услуги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услугополучателем государственной услуги, вывод на экранные формы запроса для оказания услуги и заполнение услугополучателем государственной услуги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4 – выбор услугополучателем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услуге в связи с не подтверждением подлинности ЭЦП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процесс 6 – удостоверение (подписание) посредством ЭЦП услугополучателя государственной услуги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процесс 7 – регистрация электронного документа (запроса получателя государственной услуги)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услугодателем соответствия услугополучателя государственной услуги квалификационным требованиям для выдачи разрешения или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процесс 8 – получение услугополучателем государственной услуги результата услуги (разрешения или паспорта),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обращения и последовательности процедур услугодателя и услугополучателя при оказании государственной услуги через веб-портал "Е-лицензирование" указан в блок 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Пошаговые действия и решения через услугодателя приведены в приложении 4,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4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 государственной услуги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5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6 – получение услугополучателем государственной услуги результата услуги (выдача разрешения или паспорта) сформированной ИС ГБД "Е-лицензирование". Электронный документ формируется с использованием ЭЦП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29.09.2014 N 259 (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Аббревиатуры, используемые в настоящем Регламенте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ИС – информационная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ИС ГБД "Е-лицензирование" - веб–портал "Е-лицензирование", содержащий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ПЭП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правительства", предназначенный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ГБД ФЛ – государственная база данных "Физические лица",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ГБД ЮЛ – государственная база данных "Юридические лица",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ИИН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БИН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бизнес–идентификационный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ЭЦП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ИИС ЦОН – интеграционная информационная система центров обслуживания населения Республики Казахстан, предназначенная для автоматизации процесса предоставления услуг населению (физическим и юридическим лицам) через ЦОН, а также соответствующими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МИО –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9627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а также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последовательности оказания государственной услуги услугодателя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754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9627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объектов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(визуальной) рекламы в полосе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а также 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ЦОН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5"/>
        <w:gridCol w:w="9395"/>
      </w:tblGrid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наружной (визуальной) рекламы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полосе отвода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общего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а также 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через веб-портал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754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9627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объектов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(визуальной) рекламы в полосе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а также 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ИИС ЦОН</w:t>
      </w:r>
    </w:p>
    <w:bookmarkEnd w:id="7"/>
    <w:bookmarkStart w:name="z220" w:id="8"/>
    <w:p>
      <w:pPr>
        <w:spacing w:after="0"/>
        <w:ind w:left="0"/>
        <w:jc w:val="left"/>
      </w:pP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ПЭП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 электронной государственной услуги через МИО</w:t>
      </w:r>
    </w:p>
    <w:bookmarkEnd w:id="10"/>
    <w:bookmarkStart w:name="z222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3" w:id="12"/>
    <w:p>
      <w:pPr>
        <w:spacing w:after="0"/>
        <w:ind w:left="0"/>
        <w:jc w:val="left"/>
      </w:pPr>
    </w:p>
    <w:bookmarkEnd w:id="12"/>
    <w:bookmarkStart w:name="z2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bookmarkStart w:name="z225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5"/>
        <w:gridCol w:w="9395"/>
      </w:tblGrid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наружной (визуальной) рекламы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а также 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канцелярию услугодателя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приложением 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29.09.2014 N 259 (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ЦОН</w:t>
      </w:r>
    </w:p>
    <w:bookmarkEnd w:id="16"/>
    <w:bookmarkStart w:name="z229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портал</w:t>
      </w:r>
    </w:p>
    <w:bookmarkEnd w:id="18"/>
    <w:bookmarkStart w:name="z231" w:id="19"/>
    <w:p>
      <w:pPr>
        <w:spacing w:after="0"/>
        <w:ind w:left="0"/>
        <w:jc w:val="left"/>
      </w:pP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32" w:id="20"/>
    <w:p>
      <w:pPr>
        <w:spacing w:after="0"/>
        <w:ind w:left="0"/>
        <w:jc w:val="left"/>
      </w:pPr>
    </w:p>
    <w:bookmarkEnd w:id="20"/>
    <w:bookmarkStart w:name="z2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