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1b49" w14:textId="5a31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культуры, архивов и документации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марта 2014 года N 55. Зарегистрировано Департаментом юстиции Восточно-Казахстанской области 17 апреля 2014 года N 3239. Утратило силу - постановлением Восточно-Казахстанского областного акимата от 10 июня 2016 года №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10.06.2016 №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культуры, архивов и документации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культуры, архивов и документации Восточно-Казахстанской области (Ахметжанов Н.К.)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Омар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Акима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Сапарбаев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культуры, архивов и документации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культуры, архивов и документации Восточно-Казахстанской области" (далее - Управление) является государственным органом Республики Казахстан, реализующим государственную политику в сфере культуры, архивного дела и документообразования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утверждается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070004, Республика Казахстан, Восточно-Казахстанская область, город Усть-Каменогорск, улица Пермитина,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культуры, архивов и документации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местного (областного)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создание, возрождение, сохранение, развитие, распространение и использование культуры, а также формирование, хранение и использование документов Национального архивного фонда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поддержка культуры, сохранение и развитие культурного наследия народов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охрана исторического и культурного наследия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преемственности в их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управление архивным делом и документообразованием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реализует государственную политику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инициирует создание, реорганизацию и ликвидацию государственных организаций культуры в сфере театрального, музыкального и киноискусства, культурно-досуговой деятельности, библиотечного и музейного дела Восточно-Казахстанским областным акиматом, а также осуществляет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поддерживает и координирует деятельность государственных организаций культуры области по развитию театрального, музыкального и киноискусства, культурно-досуговой деятельности, библиотечного и музейного дела, обеспечивает деятельность учреждений области в сфере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проведение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организует работу по учету, охране, консервации и реставрации, а также использованию памятников истории, материальной и духовной культуры области, а также увековечению памяти видных деятелей культуры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создает экспертную комиссию по временному вывозу культурных ценностей и организует утверждение Восточно-Казахстанским областным акиматом положения о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мониторинг деятельности организаций культуры, расположенных на территории области, и предоставляет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аттестацию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выступает заказчиком по строительству, реконструкции и ремонту объектов культурного назначения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выдает свидетельство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присвоение одной из государственных библиотек области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комплекс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проведение социально-значимых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выявление, учет, охрану, использование объектов историко-культурного наследия и проведение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предусматривает мероприятия по организации учета, охраны и научно-реставрационных работ на памятниках истории и культуры местного значения в планах экономического и социального развития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решает вопросы о предоставлении в пользование памятников истории и культуры местного значения, являющихся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по согласованию с уполномоченным органом в области культуры при разработке и утверждении проектов планировки, застройки и реконструкции городов и других населенных пунктов,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оформляет охранные обязательства на памятники истории и культуры и контролируют их выполнение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вносит в маслихат Восточно-Казахстанской области предложения по образования комиссий по охране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ведет работу по выявлению, учету, охране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рассматривает и согласовывает научно-проектную документацию на все виды работ по памятникам истории и культуры и их охранным зонам, проекты планировки, застройки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осуществляет охрану и использование памятников истории культуры и объектов окружающей природной среды, связанных с памятниками истории и культуры по согласованию, в необходимых случаях с заинтересованными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осуществляет государственный контроль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выдает собственникам и пользователям памятников истории и культуры предписания о нарушении ими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реализует единую государственную политику в архивном деле и документообразовании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организует хранение, комплектование и использование документов Национального архивного фонда, принятых на хранение в государственные архивы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государственный учет и обеспечивает сохранность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33) осуществляет защиту документальных памятников истории и культуры, находящихся в области коммунальной собственности, их хранение и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организует экспертизу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формирует базу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организационно-методическое руководство и контроль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организует исполнение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организует утверждение положения об экспертно-проверочной комиссии Восточно-Казахстанским областным акиматом;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организует использование документов Национального архивного фонда для удовлетворения запросов государства,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осуществляет сбор и возвращение архивных документов по истории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осуществляет в интересах Восточно-Казахстанского областного акимата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других государственных органов, должностных лиц, организаций и их руководителей,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привлекать для получения консультаций, исследования вопросов, требующих специальных знаний и навыков, консультантов (независимых экспертов);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в компетентные органы по пресечению, устранению действий лиц, противоречащих действующему законодательству Республики Казахстан в сфере культуры, архивного дела и документации и привлечению их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осуществлять внутренний контроль за соблюдением организациями культуры, архивного дела и документации бюджетного и иного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давать согласие на создание организациями, находящихся в ведении Управления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принимать иные меры по исполнению своей миссии, задач и функций в пределах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Управление обязано осуществлять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соответствии с требованиями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Ремспублики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имеет заместителей, которые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Управления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 обязательные для всех работников Управления, учреждений и организаций культуры, архивов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должностных лиц и иных работников Управления в соответствии с законодательством Республики Казахстан, а также руководителей (их заместителей) организаций,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Управления и иных работников, назначаемых руководителем Управления,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определяет обязанности и круг полномочий своих заместителей и иных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необходимые меры по противодействию коррупции,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равный доступ мужчин и женщин к государственной службе в соответствии с их опытом, способностямии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функции, возложенные на него законодательством Республики Казахстан, настоящим положением, акиматом и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Управлением относится к коммунальной собственности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Коммунальные государственные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"Восточно-Казахстанское областное учреждение по охране историко-культурного наследия"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"Восточно-Казахстанская областная библиотека имени А.С. Пушкина" управления культуры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"Восточно-Казахстанская областная детско-юношеская библиотека"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"Восточно-Казахстанская областная специальная библиотека для незрячих и слабовидящих граждан"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Коммунальное государственное учреждение "Восточно-Казахстанская областная универсальная библиотека имени Абая"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Коммунальное государственное учреждение "Государственный архив Абайского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Коммунальное государственное учреждение "Государственный архив Бескарагайского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Коммунальное государственное учреждение "Государственный архив Бородулихинского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"Государственный архив" управления культуры, архивов и документации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Коммунальное государственное учреждение "Государственный архив Глубоковского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Коммунальное государственное учреждение "Государственный архив Катон-Карагайского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Коммунальное государственное учреждение "Государственный архив Кокпектинского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Коммунальное государственное учреждение "Государственный архив Курчумского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Коммунальное государственное учреждение "Государственный архив Тарбагатайского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Коммунальное государственное учреждение "Государственный архив Уланского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Коммунальное государственное учреждение "Государственный архив Урджарского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Коммунальное государственное учреждение "Государственный архив Шемонаихинского района"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"Центр документации новейшей истории" управления культуры, архивов и документации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казенные предприятия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Коммунальное государственное казенное предприятие "Областной историко-краеведческий музей"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казенное предприятие "Восточно-Казахстанский Музей Искусств" управления культуры, архивов и документации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Коммунальное государственное казенное предприятие "Восточно-Казахстанский областной музей изобразительных искусств имени семьи Невзоровых"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Коммунальное государственное казенное предприятие "Литературно-мемориальный музей Ф. М. Достоевского города Семей"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казенное предприятие "Областной историко-краеведческий музей города Семей"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Коммунальное государственное казенное предприятие "Зайсанский историко-краеведческий музей"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Коммунальное государственное казенное предприятие "Риддерский историко-краеведческий музей"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Коммунальное государственное казенное предприятие "Тарбагатайский историко-краеведческий музей"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Коммунальное государственное казенное предприятие "Шемонаихинский историко-краеведческий музей"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Коммунальное государственное казенное предприятие "Восточно-Казахстанский областной театр драмы имени Жамбыла"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Коммунальное государственное казенное предприятие "Театр имени Абая"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Коммунальное государственное казенное предприятие "Восточно-Казахстанская областная государственная филармония"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Коммунальное государственное казенное предприятие "Молодежный театр "Дарига-ай" города Семей"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Коммунальное государственное казенное предприятие "Театр песни "Еураз-шоу" города Семей"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Коммунальное государственное казенное предприятие "Государственная филармония имени Амре Кашаубаева"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Коммунальное государственное казенное предприятие "Областной Дом дружбы" управления культуры, архивов и документации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Коммунальное государственное казенное предприятие "Өрлеу"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Коммунальное государственное казенное предприятие "Кинотеатр "Енлик-Кебек" управления культуры, архивов и документации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