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0a56" w14:textId="7230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медицинской и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марта 2014 года № 70. Зарегистрировано Департаментом юстиции Восточно-Казахстанской области 05 мая 2014 года N 3287. Утратило силу - постановлением Восточно-Казахстанского областного акимата от 10 сентября 2015 года №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 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10.09.2015 № 229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постановлениями Правительства Республики Казахстан от 18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услуг",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деятельности",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фармацевтической деятельности",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медицинскую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лицензий, переоформление, выдача дубликатов лицензии на фармацевтическую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постановлений Правительства Республики Казахстан от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деятельности",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фармацевтической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лицензии на медицинскую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Услугодателем государственной услуги "Выдача лицензии, переоформление, выдача дубликатов лицензии на медицинскую деятельность" (далее – государственная услуга) является местный исполнительный орган Восточно-Казахстанской области (исполнительный орган, финансируемый из местного бюджета, уполномоченный на регулирование отношений в сфере здравоохранения) (далее – услугодатель).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 посредством канцелярии или веб-портала "Е-лицензирование":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-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медицинскую деятельность", утвержденного постановлением Правительства Республики Казахстан от 24 февраля 2014 года № 141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к услугодателю – результат оказания государственной услуги оформляется на бумажном носителе,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- руководителя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действий по оказанию государственной услуги является представление услугополучателем перечня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действий,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прием, регистрация документов услугополучателя и передача их на рассмотрение руководителю услугодателя – максимально допустимое время ожидания для сдачи пакета документов – 15 минут, максимально допустимое время обслуживания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руководителем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рассмотрение полноты пакета представленных документов услугополучателя на соответствие квалификационным требованиям лицензиата –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1 – в случае установления факта предоставления неполного пакета документов услугодатель направляет услугополучателю мотивированный отказ в рассмотрении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внесение данных лицензиата - услугополучателя в портал и направление запроса в департамент по защите прав потребителей Восточно-Казахстанской области Агентства Республики Казахстан по защите прав потребителей (далее – государственный орган) о соответствии либо несоответствии услугополучателя предъявляемым квалификационным требованиям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получение ответа от государственного органа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обработка и подготовка результата государственной услуги в портале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7 – выдача результата оказания государственной услуги -лицензии и (или) приложения к лицензии на медицинскую деятельность либо мотивированного ответа об отказе в оказании государственной услуги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1 – прием, регистрация документов услугополучателя и передача их на рассмотрение руководителю услугодателя – максимально допустимое время ожидания для сдачи пакета документов – 15 минут, максимально допустимое время обслуживания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руководителем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3 – рассмотрение полноты пакета представленных документов услугополучателя на соответствие квалификационным требованиям лицензиата – 7 часов 45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внесение данных услугополучателя в портал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обработка и подготовка результата государственной услуги в портале - 6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результата оказания государственной услуги – переоформление лицензии и (или) приложения к лицензии на медицинскую деятельность либо мотивированный ответ об отказе в оказании государственной услуги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выдаче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прием, регистрация документов услугополучателя и передача их на рассмотрение руководителю услугодателя - максимально допустимое время ожидания для сдачи пакета документов – 15 минут, максимально допустимое время обслуживания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руководителем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3 - внесение данных услугополучателя в портал для выдачи дубликата лицензии и (или) приложений к лицензий и подготовка результата государственной услуги –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выдача результата оказания государственной услуги –дубликата лицензии и (или) приложения к лицензии на медицинскую деятельность либо мотивированного ответа об отказе в оказании государственной услуги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Результатом оказания государственной услуги по действию 1, указанному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услугополучателя и направление на рассмотрение руководителю услугодателя, которое служит основанием для начала выполнения действия 2. Результатом действия 2, указанного в подпункте 1) пункта 5 настоящего Регламента, является определение исполнителя путем наложения визы руководителя услугодателя, что является основанием для начала выполнения действия 3. Результатом действия 3, указанного в подпункте 1) пункта 5 настоящего Регламента, является проверка полноты перечня представленных документов услугополучателя, что является основанием для начала действия 4. Результатом действия 4, указанного в подпункте 1) пункта 5 настоящего Регламента, является направление запроса в государственный орган, что является основанием для выполнения действия 5. Результатом действия 5, указанного в подпункте 1) пункта 5 настоящего Регламента, является получение ответа от государственного органа, что является основанием для начала выполнения действия 6. Результатом действия 6, указанного в подпункте 1) пункта 5 настоящего Регламента, является подготовка результата государственной услуги в портале, что является основанием для начала выполнения действия 7. Результатом действия 7, указанного в подпункте 1) пункта 5 настоящего Регламента, является выдача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оказания государственной услуги по действию 1, указанному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услугополучателя и направление на рассмотрение руководителю услугодателя, которое служит основанием для начала выполнения действия 2. Результатом действия 2, указанного в подпункте 2) пункта 5 настоящего Регламента, является определение исполнителя путем наложения визы руководителя услугодателя, что является основанием для начала выполнения действия 3. Результатом действия 3, указанного в подпункте 2) пункта 5 настоящего Регламента, является проверка полноты пакета представленных документов услугополучателя, что является основанием для начала действия 4. Результатом действия 4, указанного в подпункте 2) пункта 5 настоящего Регламента, является внесение данных услугополучателя на портал, что является основанием для выполнения действия 5. Результатом действия 5, указанного в подпункте 2) пункта 5 настоящего Регламента, является подготовка результата государственной услуги в портале, что является основанием для начала выполнения действия 6. Результатом действия 6, указанного в подпункте 2) пункта 5 настоящего Регламента, является выдача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оказания государственной услуги по действию 1, указанному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услугополучателя и направление на рассмотрение руководителю услугодателя, которое служит основанием для начала выполнения действия 2. Результатом действия 2, указанного в подпункте 3) пункта 5 настоящего Регламента, является определение исполнителя путем наложения визы руководителя услугодателя, что является основанием для начала выполнения действия 3. Результатом действия 3, указанного в подпункте 3) пункта 5 настоящего Регламента, является подготовка результата государственной услуги в портале, что является основанием для начала выполнения действия 4. Результатом действия 4, указанного в подпункте 3) пункта 5 настоящего Регламента, является выдача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процедур (действий), необходимых для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1 - прием, регистрация документов услугополучателя и передача их на рассмотрение руководителю услугодателя производится специалистом канцелярии услугодателя - максимально допустимое время ожидания для сдачи пакета документов - 15 минут, максимально допустимое время обслуживания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- специалиста отдела услугодателя производится руководителем услугодателя путем наложения визы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3 – рассмотрение полноты пакета представленных документов услугополучателя на соответствие квалификационным требованиям лицензиата производится специалистом отдела услугодателя - 7 часов 45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1 – в случае установления факта предоставления неполного пакета документов услугодатель направляет услугополучателю мотивированный отказ в рассмотрении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внесение специалистом отдела услугодателя данных лицензиата – услугополучателя в портал и направление запроса в департамент по защите прав потребителей Восточно-Казахстанской области Агентства Республики Казахстан по защите прав потребителей (далее – государственный орган), для получения согласований на предмет соответствия услугополучателя требованиям законодательства Республики Казахстан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получение ответа - государственный орган на основании запроса услугодателя направляет санитарно-эпидимиологическое заключение о соответствии или несоответствии услугополучателя предъявляемым квалификационным требованиям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обработка и подготовка результата государственной услуги – лицензии и (или) приложения к лицензии на медицинскую деятельность либо мотивированного ответа об отказе в оказании государственной услуги в портале, вывод бумажной формы, заверение печатью и подписью руководителя услугодателя производится специалистом отдела услугодателя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7 – выдача результата оказания государственной услуги производится специалистом отдела услугодателя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при переоформлении лицензии и (или) приложения к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1 – прием, регистрация документов услугополучателя и передача их на рассмотрение руководителю услугодателя производится специалистом канцелярии услугодателя – максимально допустимое время ожидания для сдачи пакета документов – 15 минут, максимально допустимое время обслуживания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- специалиста отдела услугодателя производится руководителем услугодателя путем наложения визы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рассмотрение полноты пакета представленных документов услугополучателя на соответствие квалификационным требованиям лицензиата осуществляется специалистом отдела услугодателя - 7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внесение данных услугополучателя в портал производится специалистом отдела услугодателя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обработка и подготовка результата государственной услуги - переоформление лицензии и (или) приложения к лицензии на медицинскую деятельность либо мотивированный ответ об отказе в оказании государственной услуги в портале, вывод бумажной формы, заверение печатью и подписью руководителя услугодателя производится специалистом отдела услугодателя –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результата оказания государственной услуги производится специалистом отдела услугодателя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выдаче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прием, регистрация документов услугополучателя и передача их на рассмотрение руководителю услугодателя производится специалистом канцелярии услугодателя – максимально допустимое время ожидания для сдачи пакета документов – 15 минут, максимально допустимое время обслуживания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- специалиста отдела услугодателя производится руководителем услугодателя путем наложения визы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обработка и подготовка результата государственной услуги – дубликата лицензии и (или) приложения к лицензии на медицинскую деятельность либо мотивированного ответа об отказе в оказании государственной услуги в портале, вывод бумажной формы, заверение печатью и подписью руководителя услугодателя производится специалистом отдела услугодателя –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выдача результата оказания государственной услуги производится специалистом отдела услугодателя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действий указано в блок-схеме прохождения каждого действия,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Услугополучатели для получения государственной услуги обращаются также в ЦОН и предоставляют документы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Длительность обработки запроса услугополучателя - максимально допустимое время обслуживания в день обращения - 15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Действия работников ЦОН при регистрации и обработке запроса услугополучателя в интегрированной информационной системе центров обслуживания населения (далее – ИС ЦОН) указаны в диаграмме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оператора ЦОН в ИС ГБД "Е-лицензирование"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2 – выбор оператором ЦОН услуги, вывод на экран формы запроса для оказания услуги и ввод оператором ЦОНа данных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3 – направление запроса через шлюз "электронного правительства" (далее – ШЭП), в государственной базе данных "Физические лица" (далее- ГБД ФЛ) / государственной базе данных "Юридические лица" (далее – ГБД ЮЛ) о данных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условие 1 – проверка наличия данных услугополучателя государственной услуги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4 – формирование сообщения о невозможности получения данных в связи с отсутствием данных услугополучателя государственной услуги в ГБД ФЛ/ГБД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процесс 5 – заполнение оператором ЦОН формы запроса в части отметки о наличии документов в бумажной форме и сканирование документов, предоставленных услугополучателем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6 – направление электронного документа (запроса услугополучателя государственной услуги) удостоверенного (подписанного) ЭЦП оператора Центра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7 – 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8 – формирование сообщения об отказе в запрашиваемой услуге в связи с имеющимися нарушениями в документах услугополучателя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9 – получение услугополучателем через оператора ЦОН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оказания государственной услуги с момента сдачи документов в ЦОН,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 и (или) приложения к лицензии –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приложения к лицензии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 и (или) приложения к лицензии – 2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указаны в диаграмме 2 функционального взаимодействия при оказании электронной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Последовательность действий при получении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государственной услуги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получателей государственной услуги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услугополучателя государственной услуги регистрационного свидетельства ЭЦП, процесс ввода услугополучателем государственной услуги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/ бизнес–идентификационный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государственной услуги, вывод на экранные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услуги на платежный шлюз "электронного правительства" (далее – ПШЭП), а затем эта информация поступает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на портале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5 - формирование сообщения об отказе в запрашиваемой услуге, в связи с отсутствием оплаты за оказание услуги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на портале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4 - проверка услугодателем соответствия услугополучателя квалификационным требованиям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процесс 10 - формирование сообщения об отказе в запрашиваемой услуге в связи с имеющимися нарушениями в данных услугополучателя на портале;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государственной услуги, сформированной порталом.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при выдаче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при переоформлении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при выдаче дубликата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ИС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лицензий,</w:t>
      </w:r>
      <w:r>
        <w:br/>
      </w:r>
      <w:r>
        <w:rPr>
          <w:rFonts w:ascii="Times New Roman"/>
          <w:b/>
          <w:i w:val="false"/>
          <w:color w:val="000000"/>
        </w:rPr>
        <w:t>переоформление, выдача дубликатов лицензии на фармацевтическую</w:t>
      </w:r>
      <w:r>
        <w:br/>
      </w:r>
      <w:r>
        <w:rPr>
          <w:rFonts w:ascii="Times New Roman"/>
          <w:b/>
          <w:i w:val="false"/>
          <w:color w:val="000000"/>
        </w:rPr>
        <w:t>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Услугодателем государственной услуги "Выдача лицензий, переоформление, выдача дубликатов лицензии на фармацевтическую деятельность" (далее – государственная услуга) является местный исполнительный орган Восточно-Казахстанской области (исполнительный орган, финансируемый из местного бюджета, уполномоченный на регулирование отношений в сфере здравоохранения) (далее – услугодатель).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 посредством канцелярии или веб-портала "Е-лицензирование":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правительства":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оказания государственной услуги является выдача лицензий, переоформление, выдача дубликатов лицензии на фармацевтическую деятельность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лицензий, переоформление, выдача дубликатов лицензии на фармацевтическую деятельность", утвержденного постановлением Правительства Республики Казахстан от 24 февраля 2014 года № 142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действий по оказанию государственной услуги является представление услугополучателем перечня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действий,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1- прием, регистрация документов услугополучателя и передача их на рассмотрение руководителю услугодателя – максимально допустимое время ожидания для сдачи пакета документов – 15 минут, максимально допустимое время обслуживания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2 - определение исполнителя руководителем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3 - рассмотрение полноты пакета представленных документов услугополучателя на соответствие квалификационным требованиям лицензиата –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1 – в случае установления факта предоставления неполного пакета документов услугодатель направляет услугополучателю мотивированный отказ в рассмотрении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внесение данных лицензиата - услугополучателя в портал и направление запроса в департамент по защите прав потребителей Восточно-Казахстанской области Агентства Республики Казахстан по защите прав потребителей (далее – государственный орган) о соответствии либо несоответствии услугополучателя предъявляемым квалификационным требованиям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получение ответа от государственного органа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обработка и подготовка результата государственной услуги в портале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7 – выдача результата оказания государственной услуги -лицензии и (или) приложения к лицензии на фармацевтическую деятельность либо мотивированного ответа об отказе в оказании государственной услуги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1 - прием, регистрация документов услугополучателя и передача их на рассмотрение руководителю услугодателя - максимально допустимое время ожидания для сдачи пакета документов – 15 минут, максимально допустимое время обслуживания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руководителем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3 - рассмотрение полноты пакета представленных документов услугополучателя на соответствие квалификационным требованиям лицензиата –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внесение данных услугополучателя в портал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обработка и подготовка результата государственной услуги в портале –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результата оказания государственной услуги – переоформление лицензии и (или) приложения к лицензии на фармацевтическую деятельность либо мотивированный ответ об отказе в оказании государственной услуги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выдаче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прием, регистрация документов услугополучателя и передача их на рассмотрение руководителю услугодателя – максимально допустимое время ожидания для сдачи пакета документов – 15 минут, максимально допустимое время обслуживания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руководителем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внесение данных услугополучателя в портал для выдачи дубликата лицензии и (или) приложений к лицензий и подготовка результата государственной услуги - 7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выдача результата оказания государственной услуги –дубликата лицензии и (или) приложения к лицензии на фармацевтическую деятельность либо мотивированного ответа об отказе в оказании государственной услуги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Результатом оказания государственной услуги по действию 1, указанному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услугополучателя и направление на рассмотрение руководителю услугодателя, которое служит основанием для начала выполнения действия 2. Результатом действия 2, указанного в подпункте 1) пункта 5 настоящего Регламента, является определение исполнителя путем наложения визы руководителя услугодателя, что является основанием для начала выполнения действия 3. Результатом действия 3, указанного в подпункте 1) пункта 5 настоящего Регламента, является проверка полноты пакета представленных документов услугополучателя, что является основанием для начала действия 4. Результатом действия 4, указанного в подпункте 1) пункта 5 настоящего Регламента, является направление запроса в государственный орган, что является основанием для выполнения действия 5. Результатом действия 5, указанного в подпункте 1) пункта 5 настоящего Регламента, является получение ответа от государственного органа, что является основанием для начала выполнения действия 6. Результатом действия 6, указанного в подпункте 1) пункта 5 настоящего Регламента, является подготовка результата государственной услуги в портале, что является основанием для начала выполнения действия 7. Результатом действия 7, указанного в подпункте 1) пункта 5 настоящего Регламента, является выдача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оказания государственной услуги по действию 1, указанному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услугополучателя и направление на рассмотрение руководителю услугодателя, которое служит основанием для начала выполнения действия 2. Результатом действия 2, указанного в подпункте 2) пункта 5 настоящего Регламента, является определение исполнителя путем наложения визы руководителя услугодателя, что является основанием для начала выполнения действия 3. Результатом действия 3, указанного в подпункте 2) пункта 5 настоящего Регламента, является проверка полноты пакета представленных документов услугополучателя, что является основанием для начала действия 4. Результатом действия 4, указанного в подпункте 2) пункта 5 настоящего Регламента, является внесение данных услугополучателя на портал, что является основанием для выполнения действия 5. Результатом действия 5, указанного в подпункте 2) пункта 5 настоящего Регламента, является подготовка результата государственной услуги в портале, что является основанием для начала выполнения действия 6. Результатом действия 6, указанного в подпункте 2) пункта 5 настоящего Регламента, является выдача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оказания государственной услуги по действию 1, указанному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услугополучателя и направление на рассмотрение руководителю услугодателя, которое служит основанием для начала выполнения действия 2. Результатом действия 2, указанного в подпункте 3) пункта 5 настоящего Регламента, является определение исполнителя путем наложения визы руководителя услугодателя, что является основанием для начала выполнения действия 3. Результатом действия 3, указанного в подпункте 3) пункта 5 настоящего Регламента, является подготовка результата государственной услуги в портале, что является основанием для начала выполнения действия 4. Результатом действия 4, указанного в подпункте 3) пункта 5 настоящего Регламента, является выдача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процедур (действий), необходимых для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1 – специалистом канцелярии услугодателя производится прием, регистрация документов услугополучателя, подтверждением чего является отметка о регистрации на копии заявления с указанием даты и времени приема пакета документов и передача их на рассмотрение руководителю услугодателя – максимально допустимое время ожидания для сдачи пакета документов – 15 минут, максимально допустимое время обслуживания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- специалиста отдела услугодателя производится руководителем услугодателя путем наложения визы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рассмотрение полноты пакета представленных документов услугополучателя на соответствие квалификационным требованиям лицензиата производится специалистом отдела услугодателя –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1 – в случае установления факта предоставления неполного пакета документов услугодатель направляет услугополучателю мотивированный отказ в рассмотрении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внесение специалистом отдела услугодателя данных лицензиата – услугополучателя в портал и направление запроса в департамент по защите прав потребителей Восточно-Казахстанской области Агентства Республики Казахстан по защите прав потребителей (далее – государственный орган), для получения согласований на предмет соответствия услугополучателя требованиям законодательства Республики Казахстан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получение ответа - государственный орган на основании запроса услугодателя направляет санитарно-эпидимиологическое заключение о соответствии или несоответствии услугополучателя предъявляемым квалификационным требованиям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–- обработка и подготовка результата государственной услуги - лицензии и (или) приложения к лицензии на фармацевтическую деятельность либо мотивированного ответа об отказе в оказании государственной услуги в портале, вывод бумажной формы, заверение печатью и подписью руководителя услугодателя производится специалистом отдела услугодателя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7 – выдача результата оказания государственной услуги производится специалистом отдела услугодателя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при переоформлении лицензии и (или) приложения к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прием, регистрация документов услугополучателя, подтверждением чего является выдача талона услугополучателю, и передача их на рассмотрение руководителю услугодателя производится специалистом канцелярии услугодателя - максимально допустимое время ожидания для сдачи пакета документов – 15 минут, максимально допустимое время обслуживания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- специалиста отдела услугодателя производится руководителем услугодателя путем наложения визы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рассмотрение полноты пакета представленных документов услугополучателя на соответствие квалификационным требованиям лицензиата осуществляется специалистом отдела услугодателя –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внесение данных услугополучателя в портал производится специалистом отдела услугодателя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обработка и подготовка результата государственной услуги – переоформление лицензии и (или) приложения к лицензии на фармацевтическую деятельность либо мотивированный ответ об отказе в оказании государственной услуги в портале, вывод бумажной формы, заверение печатью и подписью руководителя услугодателя производится специалистом отдела услугодателя –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результата оказания государственной услуги производится специалистом отдела услугодателя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выдаче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прием, регистрация документов услугополучателя, подтверждением чего является выдача талона услугополучателю, и передача их на рассмотрение руководителю услугодателя производится специалистом канцелярии услугодателя - максимально допустимое время ожидания для сдачи пакета документов – 15 минут, максимально допустимое время обслуживания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- специалиста отдела услугодателя производится руководителем услугодателя путем наложения визы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обработка и подготовка результата государственной услуги – дубликата лицензии и (или) приложения к лицензии на фармацевтическую деятельность либо мотивированного ответа об отказе в оказании государственной услуги в портале, вывод бумажной формы, заверение печатью и подписью руководителя услугодателя производится специалистом отдела услугодателя –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выдача результата оказания государственной услуги производится специалистом отдела услугодателя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действий указано в блок-схеме прохождения каждого действия,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Услугополучатели для получения государственной услуги через портал предоставляют документы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Длительность оказания государственной услуги с момента сдачи документов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 и (или) приложения к лицензии –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приложения к лицензии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 и (или) приложения к лицензии – 2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указаны в диаграмме 1 функционального взаимодействия при оказании электронной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Последовательность действий при получении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государственной услуги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получателей государственной услуги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услугополучателя государственной услуги регистрационного свидетельства ЭЦП, процесс ввода услугополучателем государственной услуги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/ бизнес–идентификационный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государственной услуги, вывод на экранные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услуги на платежный шлюз "электронного правительства" (далее – ПШЭП), а затем эта информация поступает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на портале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услуге, в связи с отсутствием оплаты за оказание услуги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на портале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процесс 10 – формирование сообщения об отказе в запрашиваемой услуге в связи с имеющимися нарушениями в данных услугополучателя на портале;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государственной услуги, сформированной порталом.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при выдаче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при переоформлении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при выдаче дубликата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фармацевтическую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лицензий,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на деятельность, связанную с оборотом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 и прекурсоров в области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Услугодателем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 (далее – государственная услуга) является местный исполнительный орган Восточно-Казахстанской области (исполнительный орган, финансируемый из местного бюджета, уполномоченный на регулирование отношений в сфере здравоохранения) (далее – услугодатель).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 посредством канцелярии или веб-портала "Е-лицензирование":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оказания государственной услуги – 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здравоохранения", утвержденного постановлением Правительства Республики Казахстан от 24 февраля 2014 года № 142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действий по оказанию государственной услуги является представление услугополучателем перечня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действий,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прием, регистрация документов услугополучателя и передача их на рассмотрение руководителю услугодателя – максимально допустимое время ожидания для сдачи пакета документов – 15 минут, максимально допустимое время обслуживания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руководителем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рассмотрение полноты пакета представленнных документов услугополучателя на соответствие квалификационным требованиям лицензиата –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1 – в случае установления факта предоставления неполного пакета документов услугодатель направляет услугополучателю мотивированный отказ в рассмотрении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внесение данных лицензиата – услугополучателя в портал и направление запросов в департамент по защите прав потребителей Восточно-Казахстанской области Агентства Республики Казахстан по защите прав потребителей и департамент по чрезвычайным ситуациям по Восточно-Казахстанской области (далее – государственные органы) о соответствии либо несоответствии услугополучателя предъявляемым квалификационным требованиям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получение ответа от государственных органов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обработка и подготовка результата государственной услуги в портале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7 – выдача результата оказания государственной услуги –лицензии и (или) приложения к лицензии на деятельность, связанную с оборотом наркотических средств, психотропных веществ и прекурсоров в области здравоохранения либо мотивированного ответа об отказе в оказании государственной услуги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1 – прием, регистрация документов услугополучателя и передача их на рассмотрение руководителю услугодателя – максимально допустимое время ожидания для сдачи пакета документов – 15 минут, максимально допустимое время обслуживания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руководителем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рассмотрение полноты пакета представленных документов услугополучателя на соответствие квалификационным требованиям лицензиата –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внесение данных услугополучателя в портал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обработка и подготовка результата государственной услуги в портале –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результата оказания государственной услуги – переоформление лицензии и (или) приложения к лицензии на деятельность, связанную с оборотом наркотических средств, психотропных веществ и прекурсоров в области здравоохранения либо мотивированный ответ об отказе в оказании государственной услуги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выдаче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1 - прием, регистрация документов услугополучателя и передача их на рассмотрение руководителю услугодателя – максимально допустимое время ожидания для сдачи пакета документов – 15 минут, максимально допустимое время обслуживания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руководителем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внесение данных услугополучателя в портал для выдачи дубликата лицензии и (или) приложений к лицензии и подготовка результата государственной услуги –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выдача результата оказания государственной услуги –дубликата лицензии и (или) приложения к лицензии на деятельность, связанную с оборотом наркотических средств, психотропных веществ и прекурсоров в области здравоохранения либо мотивированного ответа об отказе в оказании государственной услуги -1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Результатом оказания государственной услуги по действию 1, указанному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услугополучателя и направление на рассмотрение руководителю услугодателя, которое служит основанием для начала выполнения действия 2. Результатом действия 2, указанного в подпункте 1) пункта 5 настоящего Регламента, является определение исполнителя путем наложения визы руководителя услугодателя, что является основанием для начала выполнения действия 3. Результатом действия 3, указанного в подпункте 1) пункта 5 настоящего Регламента, является проверка полноты пакета представленных документов услугополучателя, что является основанием для начала действия 4. Результатом действия 4, указанного в подпункте 1) пункта 5 настоящего Регламента, является направление запроса в государственный орган, что является основанием для выполнения действия 5. Результатом действия 5, указанного в подпункте 1) пункта 5 настоящего Регламента, является получение ответа от государственного органа, что является основанием для начала выполнения действия 6. Результатом действия 6, указанного в подпункте 1) пункта 5 настоящего Регламента, является подготовка результата государственной услуги в портале, что является основанием для начала выполнения действия 7. Результатом действия 7, указанного в подпункте 1) пункта 5 настоящего Регламента, является выдача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оказания государственной услуги по действию 1, указанному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услугополучателя и направление на рассмотрение руководителю услугодателя, которое служит основанием для начала выполнения действия 2. Результатом действия 2, указанного в подпункте 2) пункта 5 настоящего Регламента, является определение исполнителя путем наложения визы руководителя услугодателя, что является основанием для начала выполнения действия 3. Результатом действия 3, указанного в подпункте 2) пункта 5 настоящего Регламента, является проверка полноты пакета представленных документов услугополучателя, что является основанием для начала действия 4. Результатом действия 4, указанного в подпункте 2) пункта 5 настоящего Регламента, является внесение данных услугополучателя на портал, что является основанием для выполнения действия 5. Результатом действия 5, указанного в подпункте 2) пункта 5 настоящего Регламента, является подготовка результата государственной услуги в портале, что является основанием для начала выполнения действия 6. Результатом действия 6, указанного в подпункте 2) пункта 5 настоящего Регламента, является выдача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оказания государственной услуги по действию 1, указанному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услугополучателя и направление на рассмотрение руководителю услугодателя, которое служит основанием для начала выполнения действия 2. Результатом действия 2, указанного в подпункте 3) пункта 5 настоящего Регламента, является определение исполнителя путем наложения визы руководителя услугодателя, что является основанием для начала выполнения действия 3. Результатом действия 3, указанного в подпункте 3) пункта 5 настоящего Регламента, является подготовка результата государственной услуги в портале, что является основанием для начала выполнения действия 4. Результатом действия 4, указанного в подпункте 3) пункта 5 настоящего Регламента, является выдача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процедур (действий), необходимых для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1 – специалистом канцелярии услугодателя производится прием, регистрация документов услугополучателя, подтверждением чего является отметка о регистрации на копии заявления с указанием даты, времени и инициалов специалиста, принявшего пакет документов и заявления услугополучателя, и передача их на рассмотрение руководителю услугодателя – максимально допустимое время ожидания для сдачи пакета документов – 15 минут, максимально допустимое время обслуживания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- специалиста отдела услугодателя производится руководителем услугодателя путем наложения визы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рассмотрение полноты пакета представленных документов на соответствие квалификационным требованиям услугополучателя производится специалистом отдела услугодателя - 7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1 – в случае установления факта предоставления неполного пакета документов услугодатель направляет услугополучателю мотивированный отказ в рассмотрении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внесение специалистом отдела услугодателя данных лицензиата – услугополучателя в портал и направление запроса в департамент по защите прав потребителей Восточно-Казахстанской области Агентства Республики Казахстан по защите прав потребителей и департамент по чрезвычайным ситуациям по Восточно-Казахстанской области (далее – государственные органы), для получения согласований на предмет соответствия служебных помещений для размещения работающего персонала, отвечающего санитарно-эпидемиологическим требованиям услугополучателя, а также заключения в области промышленной безопасности при осуществлении деятельности, связанной с оборотом прекурсоров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получение ответа - государственные органы на основании запроса услугодателя направляют ответы о соответствии или несоответствии услугополучателя предъявляемым квалификационным требованиям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обработка и подготовка результата государственной услуги - лицензии и (или) приложения к лицензии на деятельность, связанную с оборотом наркотических средств, психотропных веществ и прекурсоров в области здравоохранения либо мотивированного ответа об отказе в оказании государственной услуги в портале, вывод бумажной формы, заверение печатью и подписью руководителя услугодателя производится специалистом отдела услугодателя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7 – выдача результата оказания государственной услуги производится специалистом отдела услугодателя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1 – прием, регистрация документов услугополучателя, подтверждением чего является отметка о регистрации на копии заявление услугополучателя, и передача их на рассмотрение руководителю услугодателя производится специалистом канцелярии услугодателя – максимально допустимое время ожидания для сдачи пакета документов – 15 минут, максимально допустимое время обслуживания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- специалиста отдела услугодателя производится руководителем услугодателя путем наложения визы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рассмотрение полноты пакета представленных документов на соответствие квалификационным требованиям услугополучателя осуществляется специалистом отдела услугодателя –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внесение данных услугополучателя в портал производится специалистом отдела услугодателя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обработка и подготовка результата государственной услуги – переоформление лицензии и (или) приложения к лицензии на деятельность, связанную с оборотом наркотических средств, психотропных веществ и прекурсоров в области здравоохранения либо мотивированный ответ об отказе в оказании государственной услуги в портале, вывод бумажной формы, заверение печатью и подписью руководителя услугодателя производится специалистом отдела услугодателя –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результата оказания государственной услуги производится специалистом услугодателя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выдаче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прием, регистрация документов услугополучателя, подтверждением чего является отметка о регистрации на копии заявление услугополучателя, и передача их на рассмотрение руководителю услугодателя производится специалистом канцелярии услугодателя – максимально допустимое время ожидания для сдачи пакета документов – 15 минут, максимально допустимое время обслуживания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определение исполнителя - специалиста отдела услугодателя производится руководителем услугодателя путем наложения визы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3 - обработка и подготовка результата государственной услуги - дубликата лицензии и (или) приложения к лицензии на деятельность, связанную с оборотом наркотических средств, психотропных веществ и прекурсоров в области здравоохранения либо мотивированного ответа об отказе в оказании государственной услуги в портале, вывод бумажной формы, заверение печатью и подписью руководителя услугодателя производится специалистом отдела услугодателя – 7 часов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выдача результата оказания государственной услуги производится специалистом отдела услугодателя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действий указано в блок-схеме прохождения каждого действия,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Услугополучатели для получения государственной услуги обращаются также в ЦОН и предоставляют документы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Длительность обработки запроса услугополучателя - максимально допустимое время обслуживания в день обращения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Действия работников ЦОН при регистрации и обработке запроса услугополучателя в интегрированной информационной системе центров обслуживания населения (далее – ИС ЦОН) указаны в диаграмме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оператора ЦОН в ИС ГБД "Е-лицензирование"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2 – выбор оператором ЦОН услуги, вывод на экран формы запроса для оказания услуги и ввод оператором ЦОНа данных услугополучателя государственной услуги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процесс 3 – направление запроса через шлюз "электронного правительства" (далее – ШЭП), в государственной базе данных "Физические лица" (далее - ГБД ФЛ) / государственной базе данных "Юридические лица" (далее – ГБД ЮЛ) о данных </w:t>
      </w:r>
      <w:r>
        <w:rPr>
          <w:rFonts w:ascii="Times New Roman"/>
          <w:b/>
          <w:i w:val="false"/>
          <w:color w:val="000000"/>
          <w:sz w:val="28"/>
        </w:rPr>
        <w:t>услуго</w:t>
      </w:r>
      <w:r>
        <w:rPr>
          <w:rFonts w:ascii="Times New Roman"/>
          <w:b w:val="false"/>
          <w:i w:val="false"/>
          <w:color w:val="000000"/>
          <w:sz w:val="28"/>
        </w:rPr>
        <w:t>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условие 1 – проверка наличия данных услугополучателя государственной услуги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4 – формирование сообщения о невозможности получения данных в связи с отсутствием данных услугополучателя государственной услуги в ГБД ФЛ/ГБД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процесс 5 –- заполнение оператором ЦОН формы запроса в части отметки о наличии документов в бумажной форме и сканирование документов, предоставленных услугополучателем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6 – направление электронного документа (запроса услугополучателя государственной услуги) удостоверенного (подписанного) ЭЦП оператора Центра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7 – 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8 – формирование сообщения об отказе в запрашиваемой услуге в связи с имеющимися нарушениями в документах услугополучателя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процесс 9 – получение услугополучателем через оператора ЦОН результата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оказания государственной услуги с момента сдачи документов в ЦОН,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 и (или) приложения к лицензии –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приложения к лицензии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 и (или) приложения к лицензии – 2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указаны в диаграмме 2 функционального взаимодействия при оказании электронной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Последовательность действий при получении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государственной услуги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получателей государственной услуги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услугополучателя государственной услуги регистрационного свидетельства ЭЦП, процесс ввода услугополучателем государственной услуги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/ бизнес–идентификационный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государственной услуги, вывод на экранные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услуги на платежный шлюз "электронного правительства" (далее – ПШЭП), а затем эта информация поступает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2 - проверка на портале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услуге, в связи с отсутствием оплаты за оказание услуги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на портале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процесс 10 - формирование сообщения об отказе в запрашиваемой услуге в связи с имеющимися нарушениями в данных услугополучателя на портале;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государственной услуги, сформированной порталом.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деятельность, связанную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при выдаче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деятельность, связанную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при переоформлении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деятельность, связанную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при выдаче дубликата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деятельность, связанную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 области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ИС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деятельность, связанную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 области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