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ba2" w14:textId="2ff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поверхностных водных объектов в городе Зыряновске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апреля 2014 года N 87. Зарегистрировано Департаментом юстиции Восточно-Казахстанской области 06 мая 2014 года N 3300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поверхностных водных объектов в городе Зыряновске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водоохранные зоны и водоохранные полосы поверхностных водных объектов в городе Зыряновске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поверхностных водных объектов в городе Зыряновске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(Байгонусов К.Б.) передать проект "Установление водоохранных зон и полос поверхностных водных объектов в городе Зыряновске Восточно-Казахстанской области" акиму Зыряновского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водных 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окружающей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поверхностных водных объектов в городе Зыряновске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985"/>
        <w:gridCol w:w="1034"/>
        <w:gridCol w:w="1564"/>
        <w:gridCol w:w="2140"/>
        <w:gridCol w:w="1034"/>
        <w:gridCol w:w="1299"/>
        <w:gridCol w:w="1609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Березовка - левый приток реки Бухтармы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(Маслянский)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Маслянка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1 - левый приток и № 2 - правый приток ручья Маслянки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3 - левый приток ручья Маслянки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без названия № 4 - правый приток ручья Маслянки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5 - правый приток ручья Маслянки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Заводской - левый приток ручья Маслянки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без названия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7 (переулок Чернышевского)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Вторушка от истоков до створа объездной автодороги (участок заболоченных земель, 170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Вторушка от створа объездной автодороги до ливневого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Земляной ключ – левый приток речки Вторушки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речке Вторушке (площадь - 11,0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Вторушинский канал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8 - правый приток речки Вторушки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 переброски стока ручья Земляной ключ в речку Вторушку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Красный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Дренажная канава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№ 9 (в районе южной объездной автодороги и автодороги на поселок Маяк)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Ливневый (дренажно - ловчий)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 ширина водоохранных зон и водоохранных полос отражены в картографическом материале утвержденного проекта "Установление водоохранных зон и водоохранных полос поверхностных водных объектов в городе Зыряновске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