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aa1a" w14:textId="5e5a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17 апреля 2013 года № 11/126-V и постановление Восточно-Казахстанского 
областного акимата от 15 апреля 2013 года № 90 "О внесении изменений 
в административно-территориальное устройство городов Усть-Каменогорск и 
Риддер, Зыряновского, Бородулихинского, Кокпектинского и Уланского районов 
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марта 2014 года № 69, решение Восточно-Казахстанского областного маслихата от 11 апреля 2014 года № 19/235-V. Зарегистрировано Департаментом юстиции Восточно-Казахстанской области 13 мая 2014 года N 3315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решения Риддерского городского маслихата от 19 июня 2013 года № 16/5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 и постановления акимата города Риддера от 19 июня 2013 года № 459 «О внесении изменения в решение маслихата от 11 апреля 2013 года № 14/3-V и постановление акимата от 11 апреля 2013 года № 274 «О внесении изменений в административно-территориальное устройство города Риддера Восточно-Казахстанской области»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11/126-V и постановление Восточно-Казахстанского областного акимата от 15 апреля 2013 года № 90 «О внесении изменений в административно-территориальное устройство городов Усть-Каменогорск и Риддер, Зыряновского, Бородулихинского, Кокпектинского и Уланского районов Восточно-Казахстанской области» (зарегистрировано в Реестре государственной регистрации нормативных правовых актов за № 2939, опубликовано в газетах «Дидар» от 8 мая 2013 года № 54 (16835), «Рудный Алтай» от 7 мая 2013 года № 53 (19346)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«села Пригородное, Верхняя Хариузовка, Бутаково, Поперечное, Коноваловка, Ливино, населенные пункты Лениногорский лесхоз, Дом отдыха «Лениногорский», поселок-станция Ульбастрой, поселок Ульба городу Риддер;».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9"/>
        <w:gridCol w:w="6201"/>
      </w:tblGrid>
      <w:tr>
        <w:trPr>
          <w:trHeight w:val="720" w:hRule="atLeast"/>
        </w:trPr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                   Н. Тусупова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         Б. Сапарбаев</w:t>
            </w:r>
          </w:p>
        </w:tc>
      </w:tr>
      <w:tr>
        <w:trPr>
          <w:trHeight w:val="660" w:hRule="atLeast"/>
        </w:trPr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                Г. Пинчук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