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98f" w14:textId="24cf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апреля 2014 года № 111. Зарегистрировано Департаментом юстиции Восточно-Казахстанской области 21 мая 2014 года N 3355. Утратило силу - постановлением Восточно-Казахстанского областного акимата от 22 сентября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22.09.2015 № 247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исполнительном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 и очередность,</w:t>
      </w:r>
      <w:r>
        <w:br/>
      </w:r>
      <w:r>
        <w:rPr>
          <w:rFonts w:ascii="Times New Roman"/>
          <w:b/>
          <w:i w:val="false"/>
          <w:color w:val="000000"/>
        </w:rPr>
        <w:t>а также принятие местными исполнительными органами решения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жилища гражданам, нуждающимся в жилище из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государственных услуг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веб-портал "Электронного правительства":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-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постановке на учет с указанием порядкового номера очереди (далее -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постановлением Правительства Республики Казахстан от 5 марта 2014 года № 185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Принятие местными исполнительными органами районов и городов областного значения решения о предоставлении жилища гражданам, нуждающимся в жилище из государственного коммунального жилищного фонда или жилище, арендованном местными исполнительными органами в частном жилищном фонде, осуществляется в соответствии с Правилами предоставления и пользования жилищем из государственного жилищного фонда или жилищем, арендованном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1420, согласно спискам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предоставления результата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о постановке на учет 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ЭЦП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необходимых для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1 - прием и регистрация документов услугополучателя сотрудником канцелярии услугодателя, передача документов руководителю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2 - рассмотрение руководителем услугодателя документов услугополучателя и передача их специалисту услугодателя на исполнение.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рассмотрение специалистом услугодателя документов услугополучателя,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ЦОНа. Длительность выполнения – не более 1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в ЦОН, а также при обращении на портал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документов. Зарегистрированные документы являются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документы с резолюцией об определении специалиста услугодателя, который служит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 является подготовка уведомления, либо мотивированного ответа об отказе в оказании государственной услуги, который служит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подписанное руководителем услугодателя уведомление, либо мотивированный ответ об отказе в оказании государственной услуги, который служит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передача подписанного руководителем услугодателя уведомления, либо мотивированного ответа об отказе в оказании государственной услуги курьеру ЦОНа.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сотрудником канцелярии услугодателя документов услугополучателя, передача документов руководителю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 документов, передача документов специалисту услугодателя.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рассмотрение специалистом услугодателя документов,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подписанного руководителем услугодателя уведомления, либо мотивированного ответа об отказе в оказании государственной услуги курьеру ЦОНа. Длительность выполнения – не более 1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 оказания государственной услуги услугодателем,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Услугополучатели для получения государственной услуги обращаются в ЦОН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 удостоверенного (подписанного) ЭЦП оператора ЦОНа через шлюз "электронного правительства" (далее – ШЭП)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ЦОНа результата услуги в форме электронного документа,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Действия работников ЦОНа при регистрации и обработке запроса услугополучателя в интегрированной информационной системе ЦОНа (далее - ИИС ЦОН) указаны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ЦОН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Последовательность и сроки взаимодействия с ЦОНом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ввод оператором ЦОНа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ШЭП в ГБД ФЛ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6 - направление электронного документа (запроса услугополучателя) удостоверенного (подписанного) ЭЦП оператора ЦОНа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услугополучателем через оператора ЦОНа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обращается в ЦОН с заявлением и пакетом документов, указанных в пункте 9 Стандарта. При подаче услугополучателем всех необходимых документов – выдается расписка о приеме соответствующих документов. Длительность обработки запроса услугополучателя –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 получением результата оказания государственной услуги (уведомления, либо мотивированного ответа об отказе в оказании государственной услуги) услугополучатель обращается в срок, указанный в расписке о приеме соответствующих документов. Срок оказания государственной услуги –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результата оказания государственной услуги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желании услугополучателя возможно "бронирование" электронной очереди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портал, согласно приложению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3 – выбор услугополучателем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удостоверение запроса для оказания услуги посредством ЭЦП услугополучателя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получение услугополучателем результата услуги в форме электронного документа,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Экранные формы заполнения запроса и заявления на получение государственной услуги, предоставляемые услугополучателю в случае получения государственной услуги посредством портала, приведены на портале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12 в соответствии с постановлением Восточно-Казахстанского областного акимата от 06.10.2014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</w:t>
      </w:r>
      <w:r>
        <w:br/>
      </w:r>
      <w:r>
        <w:rPr>
          <w:rFonts w:ascii="Times New Roman"/>
          <w:b/>
          <w:i w:val="false"/>
          <w:color w:val="000000"/>
        </w:rPr>
        <w:t>Расшифровка аббревиатур: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РШЭП –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услугодателем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ЦОН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Восточно-Казахстанского областного акимата от 06.10.2014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