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9da9" w14:textId="9409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апреля 2014 года № 116. Зарегистрировано Департаментом юстиции Восточно-Казахстанской области 23 мая 2014 года N 3362. Утратило силу - постановлением Восточно-Казахстанского областного акимата от 07 декабря 2015 года № 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07.12.2015 № 332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265 "О вопросах оказания государственных услуг в сфере автомобильного транспорта",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265 "О вопросах оказания государственных услуг в сфере автомобильного транспорта".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"/>
        <w:gridCol w:w="1"/>
        <w:gridCol w:w="1"/>
        <w:gridCol w:w="12180"/>
      </w:tblGrid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постановлением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Восточно-Казахстанского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 24 " апреля 2014 года № 116</w:t>
                  </w:r>
                </w:p>
              </w:tc>
            </w:tr>
          </w:tbl>
          <w:p/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международного сертификата технического осмотра"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Услугодателем государственной услуги "Выдача международного сертификата технического осмотра" (далее – государственная услуга) является местный исполнительный орган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результатов государственной услуги осуществляется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 – электронная (частично автоматизированная) и/или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– международный сертификат технического осмотра (далее – международный сертификат) в бумажном виде либо мотивированный ответ об отказе в предоставлении государственной услуги в бумажном и/или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электронная и/или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международного сертификата технического осмотра", утвержденному постановлением Правительства Республики Казахстан от 26 марта 2014 года № 265 (далее - Стандарт) либо запроса на ПЭП в форме электронного документа, подписанного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Содержание процедур (действий),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1 – прием и регистрация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2 – рассмотрение документов услугополучателя руководителем услугодателя и передача руководителю отдела услугодателя на рассмотрение.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– 20(двадцать)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3 – рассмотрение документов услугополучателя руководителем отдела услугодателя и передача специалисту отдела услугодателя на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– 20(двадцать)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4 – рассмотрение документов услугополучателя специалистом отдела услугодателя, оформление международного сертификата либо мотивированного ответа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– 4 (четыре)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5 – подписание руководителем услугодателя международного сертификата либо мотивированного ответа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6 – отправление сотрудником канцелярии услугодателя международного сертификата либо мотивированного ответа об отказе в предоставлении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момента сдачи пакета документов услугополучателем в ЦОН либо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международного сертификата технического осмотра осуществляется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письменного мотивированного отказа о предоставлении государственной услуги осуществляется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услугополучателя,которые являются основанием для начала выполнения действия 2, указанного в пункте 5 настоящего Регламента. Результатом по действию 2 является резолюция руководителя услугодателя, которая является основанием для выполнения действия 3, указанного в пункте 5 настоящего Регламента. Результатом действия 3 является резолюция руководителя отдела услугодателя, которая является основанием для выполнения действия 4, указанного в пункте 5 настоящего Регламента. Результатом действия 4 является оформленный международный сертификат в бумажном виде либо мотивированный ответ об отказе в предоставлении государственной услуги в бумажном и/или электронном виде,который является основанием для выполнения действия 5, указанного в пункте 5 настоящего Регламента. Результатом действия 5 является подписанный международный сертификат либо мотивированный ответ об отказе в предоставлении государственной услуги, который является основанием для выполнения действия 6, указанного в пункте 5 настоящего Регламента. Результатом действия 6 является расписка курьера ЦОНа в получении международного сертификата либо мотивированного ответа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 канцелярии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отдела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отдела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приема и регистрации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входящей корреспонденции с указанием входящего номера и даты приема. Длительность выполнения –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руководителем услугодателя документов услугополучателя и передача руководителю отдела услугодателя на рассмотрение. Длительность выполнения – 20 (двадцать)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руководителем отдела услугодателя документов услугополучателя и передача специалисту отдела услугодателя на исполнение. Длительность выполнения – 20 (двадцать)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специалистом отдела услугодателя документов услугополучателя, оформление международного сертификата в бумажном виде либо мотивированного ответа об отказе в предоставлении государственной услуги в бумажном и/или электронном виде.Длительность выполнения – 4 (четыре)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подписание руководителем услугодателя международного сертификата либо мотивированного ответа об отказе в предоставлении государственной услуги.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отправление сотрудником канцелярии услугодателя международного сертификата либо мотивированного ответа об отказе в предоставлении государственной услуги в ЦОН. Длительность выполнения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указано в блок-схеме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(либо его представитель по доверенности) для получения государственной услуги обращаются в ЦОН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обработки запроса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выбор оператором ЦОНа государственной услуги, вывод на экран формы запроса для оказания государственной услуги и ввод оператором ЦОНа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заполнение оператором ЦОНа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проверка (обработка) оператором ЦОНа приложенных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документов, предусмотренных пунктом 9 Стандарта, работником ЦОНа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подаче услугополучателем всех необходимых документов,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названия и количества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направление электронного документа (запроса услугополучателя),удостоверенного (подписанного) ЭЦП оператора ЦОНа через интеграционный ШЭП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регистрация электронного документа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получение услугополучателем международного сертификата либо мотивированного ответа об отказе в предоставлении государственной услуги через оператора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Структурные подразделения или должностные лица, уполномоченные направлять запрос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оператор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Действия работников ЦОНа при регистрации и обработке запроса услугополучателя в ПЭП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 через ПЭП согласно приложению 2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Последовательность и сроки взаимодействия с ЦОН, в том числе процедуры (действия) формирования и направления запросов услугодателей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оператором ЦОНа в ПЭП логина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2 – выбор оператором ЦОНа государственной услуги, вывод на экран формы запроса для оказания услуги и ввод оператором ЦОНа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3 – направление запроса через ШЭП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5 – заполнение оператором ЦОНа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(обработка) оператором ЦОНа приложенных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в случае предоставления услугополучателем неполного пакета документов, предусмотренных пунктом 9 Стандарта, работником ЦОНа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7 – направление электронного документа (запроса услугополучателя), удостоверенного (подписанного) ЭЦП оператора ЦОНа через интеграционный ШЭП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8 – регистрация электронного документа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3 – проверка (обработка)услугодателем приложенных услугополучателем документов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9 – получение услугополучателем международного сертификата либо мотивированного ответа об отказе в предоставлении государственной услуги через оператора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Процесс получения результата запроса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Получение результата оказания государственной услуги осуществляется на основании расписки о приеме документов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обращения и последовательности процедур (действий) услугодателя и услугополучателя при оказании государственной услуги через ПЭП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услуги, согласно приложению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ПЭП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4 – оплата услуги на ПШЭП, затем эта информация поступает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в ПЭП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запрашиваемой государственной услуге, в связи с отсутствием оплаты за оказание государсчтвенной услуги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8 – удостоверение (подписание) запроса для оказания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9 – регистрация электронного запроса услугополучателя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10 – получение услугополучателем международного сертификата либо мотивированного ответа об отказе в предоставлении государственной услуги через оператора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Пошаговые действия и решения через услугодателя приведены в приложениии 2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3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сотрудником услугодателя логина и пароля (процесс авторизации) в ПЭП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в ПЭП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ПЭП сообщения об отказе в авторизации,в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3 – выбор услугодателем государственной услуги, вывод на экран формы запроса для оказания государственной услуги и ввод услугодателем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4 – регистрация запроса в ПЭП и обработка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2 – проверка услугодателем соответствие приложенных документов услугополучателя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выдачи международного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запрашиваемой государственной услуге в ПЭП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6 – оформление международного сертификата в бумажном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29.09.2014 № 260 (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БИН – бизнес –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ГБД ФЛ – 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ГБД ЮЛ – государственная база данных "Юридические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ПШЭП –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 услуги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международного сертификата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технического осмотра" </w:t>
                  </w:r>
                </w:p>
              </w:tc>
            </w:tr>
          </w:tbl>
          <w:p/>
        </w:tc>
      </w:tr>
    </w:tbl>
    <w:bookmarkStart w:name="z1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 услуги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международного сертификата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технического осмотра" </w:t>
                  </w:r>
                </w:p>
              </w:tc>
            </w:tr>
          </w:tbl>
          <w:p/>
        </w:tc>
      </w:tr>
    </w:tbl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ПЭП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ПЭП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 при оказании государственной услуги через услугодателя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762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 услуги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международного сертификата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технического осмотра"</w:t>
                  </w:r>
                </w:p>
              </w:tc>
            </w:tr>
          </w:tbl>
          <w:p/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ЦОН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приложением 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29.09.2014 № 260 (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 xml:space="preserve">при оказании государственной услуги через портал 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постановлением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Восточно-Казахстанского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 24 " апреля 2014 года № 116</w:t>
                  </w:r>
                </w:p>
              </w:tc>
            </w:tr>
          </w:tbl>
          <w:p/>
        </w:tc>
      </w:tr>
    </w:tbl>
    <w:bookmarkStart w:name="z17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Услугодателем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 является местный исполнительный орган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результатов государственной услуги осуществляется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 и/или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– лицензия, переоформление, дубликаты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письменный мотивированный отказ в выдаче результата оказания государственной услуги в бумажном и/или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электронная и/или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cтандарту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утвержденному постановлением Правительства Республики Казахстан от 26 марта 2014 года № 265 (далее - Стандарт) либо запрос на ПЭП в форме электронного документа, подписанный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1 – прием и регистрация сотрудником канцелярии услугодателя документов услугополучателя,предусмотренных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Длительнось выполнения – 15(пятнадцать)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2 – рассмотрение документов услугополучателя руководителем услугодателя и передача руководителю отдела услугодателя на рассмотрение.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3 – рассмотрение документов услугополучателя руководителем отдела услугодателя и передача специалисту отдела услугодателя на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4 – рассмотрение документов услугополучателя специалистом отдела услугодателя, подготовка результата оказания государственной услуги в бумажном и/или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5 – подписание руководителем услугодателя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6 – выдача сотрудником канцелярии услугодателя результата оказания государственной услуги курьеру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 момента сдачи пакета документов услугополучателем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– в течение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переоформление лицензии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дубликата лицензии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в очереди при сдаче пакета документов – 15(пятнадцать)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переоформление, выдача дубликата лицензии –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 Результатом по действию 2 является резолюция руководителя услугодателя, которая является основанием для выполнения действия 3, указанного в пункте 5 настоящего Регламента. Результатом действия 3 является резолюция руководителя отдела услугодателя, которая является основанием для выполнения действия 4, указанного в пункте 5 настоящего Регламента. Результатом действия 4 является лицензия, дубликат лицензии либо письменный мотивированный отказ в выдаче результата оказания государственной услуги в бумажном и/или электронном виде, который является основанием для выполнения действия 5, указанного в пункте 5 настоящего Регламента. Результатом действия 5 является подписанная лицензия, дубликат лицензии либо письменный мотивированный отказ в выдаче результата оказания государственной услуги, который является основанием для выполнения действия 6, указанного в пункте 5 настоящего Регламента. Результатом действия 6 является расписка курьера ЦОНа в получении лицензии, дубликата лицензии либо письменного мотивированного отказа в выдаче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специалист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приема и регистрации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Стандарта,в журнале регистрации входящей корреспонденции с указанием входящего номера и даты приема.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руководителем услугодателя документов услугополучателя и передача руководителю отдела услугодателя на рассмотрение.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руководителем отдела услугодателя документов услугополучателя и передача специалисту отдела услугодателя на исполнение.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специалистом отдела услугодателя документов услугополучателя, подготовка результата оказания государственной услуги в бумажном и/или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подписание руководителем услугодателя лицензии, дубликат лицензии либо письменного мотивированного отказа в выдаче результата оказания государственной услуги.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выдача сотрудником канцелярии услугодателя результата оказания государственной услуги курьеру ЦОНа. Длительность выполнения –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указано в блок-схеме прохождения каждого действия,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Услугополучатель(либо его представитель по доверенности) для получения государственной услуги обращаются в ЦОН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Длительность обработки запроса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выбор оператором ЦОНа государственной услуги, вывод на экран формы запроса для оказания государственной услуги и ввод оператором ЦОНа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заполнение оператором ЦОНа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проверка (обработка) оператором ЦОНа приложенных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документов, предусмотренных пунктом 9 Стандарта, работником ЦОНа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подаче услугополучателем всех необходимых документов, выдается расписка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названия и количества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даты (времени) получения государственной услуги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направление электронного документа (запроса услугополучателя), удостоверенного (подписанного) ЭЦП оператора ЦОНа,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получение услугополучателем лицензии, переоформление, дубликата лицензии либо письменного мотивированного отказа в выдаче результата оказания государственной услуги через оператора ЦОНа сформированных в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Структурные подразделения или должностные лица, уполномоченные направлять запрос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оператор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Действия работников ЦОНа при регистрации и обработке запроса услугополучателя в ИИС ЦОНа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ИИС ЦОН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Последовательность и сроки взаимодействия с ЦОНом, в том числе процедуры (действия) формирования и направления запросов услугодателя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оператором ЦОНа в ИИС ЦОН логина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2 – выбор оператором ЦОНа государственной услуги, вывод на экран формы запроса для оказания государственной услуги и ввод оператором ЦОНа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3 – направление запроса через ШЭП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5 – заполнение оператором ЦОНа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(обработка) оператором ЦОНа приложенных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в случае предоставления услугополучателем неполного пакета документов, предусмотренных пунктом 9 Стандарта, работником ЦОНа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7–направление электронного документа (запроса услугополучателя), удостоверенного (подписанного) ЭЦП оператора ЦОНа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8–регистрация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3 – проверка (обработка) услугодателем приложенных услугополучателем документов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9 – получение услугополучателем лицензии, переоформление, дубликата лицензии либо письменного мотивированного отказа в выдаче результата оказания государственной услуги через оператора ЦОНа, сформированных в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Процесс получения результата запроса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Получение результата оказания государственной услуги осуществляется на основании расписки о приеме документов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обращения и последовательности процедур (действий) услугодателя и услугополучателя при оказании государственной услуги через ПЭП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информационных систем, задействованных в оказании государственной услуги, согласно приложению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 – прикрепление в интернет-браузер компьютера услугополучателя регистрационного свидетельства ЭЦП и ввод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ПЭП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4 – оплата государственной услуги на ПШЭП,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запрашиваемой государственной услуге, в связи с отсутствием оплаты за оказание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8 – удостоверение (подписание) запроса для оказания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9 – регистрация электронного запроса услугополучателя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10 – получение услугополучателем лицензии, переоформление, дубликата лицензии либо письменного мотивированного отказа в выдаче результата оказания государственной услуги через оператора ЦОНа, сформированных в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Пошаговые действия и решения через услугодателя приведены в приложении 2 (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 № 3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ИС ГБД "Е-лицензирование" сообщения об отказе в авторизации,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3 – выбор услугодателем государственной услуги, вывод на экран формы запроса для оказания государственной услуги и ввод услугодателем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4 – регистрация запроса и обработка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2 – проверка услугодателем соответствия приложенных документов услугополучателя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запрашиваемой государственной услуге в ИС ГБД "Е-лицензирование"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процесс 6 – оформление лицензии, переоформление,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29.09.2014 № 260 (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 ГБД "Е-лицензирование" - информационная система государственной базы данных электронного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БИН – бизнес –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ГБД ФЛ – 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ГБД ЮЛ – государственная база данных "Юридические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ИИС – интегрированная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ПШЭП –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регламенту государственной услуги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"Выдача лицензии, переоформление,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выдача дубликатов лицензии для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занятия деятельностью по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нерегулярной перевозке пассажиров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автобусами, микроавтобусами в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междугородном межобластном,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межрайонном (междугородном внутриобластном)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и международном сообщениях, а также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регулярной перевозке пассажиров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автобусами, микроавтобусами в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международном сообщении" </w:t>
                  </w:r>
                </w:p>
              </w:tc>
            </w:tr>
          </w:tbl>
          <w:p/>
        </w:tc>
      </w:tr>
    </w:tbl>
    <w:bookmarkStart w:name="z29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регламенту государственной услуги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"Выдача лицензии, переоформление,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выдача дубликатов лицензии для занятия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деятельностью по нерегулярной перевозке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пассажиров автобусами, микроавтобусами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междугородном межобластном, межрайонном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(междугородном внутриобластном) 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международном сообщениях, а также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регулярной перевозке пассажиров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автобусами, микроавтобусами в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международном сообщении" </w:t>
                  </w:r>
                </w:p>
              </w:tc>
            </w:tr>
          </w:tbl>
          <w:p/>
        </w:tc>
      </w:tr>
    </w:tbl>
    <w:bookmarkStart w:name="z1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ИС ЦОН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ПЭП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 при оказании государственной услуги через услугодателя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006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3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регламенту государственной услуги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"Выдача лицензии, переоформление,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выдача дубликатов лицензии для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занятия деятельностью по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нерегулярной перевозке пассажиров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автобусами, микроавтобусами в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междугородном межобластном,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межрайонном (междугородном внутриобластном)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и международном сообщениях, а также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регулярной перевозке пассажиров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автобусами, микроавтобусами в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международном сообщении" </w:t>
                  </w:r>
                </w:p>
              </w:tc>
            </w:tr>
          </w:tbl>
          <w:p/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ЦОН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приложением 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29.09.2014 № 260 (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портал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