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1f20" w14:textId="db61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 коммунального имущества Восточно-Казахстанской области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июня 2014 года N 158. Зарегистрировано Департаментом юстиции Восточно-Казахстанской области 17 июля 2014 года N 3400. Утратило силу - постановлением Восточно-Казахстанского областного акимата от 30 марта 2016 года N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30.03.2016 N 85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2),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"О некоторых вопросах приватизации", Восточно –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организаций областной коммунальной собственности, подлежащих приватизации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критерии по выбору видов отчуждения областного коммунального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Акимам городов и районов утвердить перечни организаций районной (города областного значения) коммунальной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подлежащих приватизации, утвержденному постановлением Правительства Республики Казахстан от 31 марта 2014 года № 280 "О некоторых вопросах приватизации".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Управлению финансов Восточно–Казахстанской области (Сапаргалиев М. К.)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области Сактаганова Н.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области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Сапарбаев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1412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 16 " июня 2014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областной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подлежащих приватизации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4932"/>
        <w:gridCol w:w="2647"/>
        <w:gridCol w:w="3607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государственного пакета акций (доли участия) передаваемого на приватизацию,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"Восточно-Казахстанский региональный центр переподготовки и повышения квалификации государственных служащих" аппарата акима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"Восточно-Казахстанский региональный научно-практический центр "Дарын" управления образования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"Областной центр дополнительного образования и физической культуры" управления образования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"Восточно-Казахстанский лингвистический центр" управления по развитию языков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проблем формирования здорового образа жизни города Семей" управления здравоохранения 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"Гандбольный клуб" управления физической культуры и спорта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"Волейбольный клуб города Семей" управления физической культуры и спорта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"Волейбольный клуб города Усть-Каменогорска" управления физической культуры и спорта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"Физкультурно-оздоровительный комплекс" управления физической культуры и спорта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"Восточно-Казахстанский областной центр формирования здорового образа жизни" управления здравоохранения 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"Восточно-Казахстанский областной протезно-ортопедический центр" управления координации занятости и социальных программ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"ОблШығысЖол" управления пассажирского транспорта и автомобильных дорог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"Региональный центр государственно-частного партнерства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1412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 16 " июня 2014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по выбору видов отчуждения коммунального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8016"/>
        <w:gridCol w:w="2610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заинтересованности государства в сохранении контроля за деятельностью организации, неэффективность финансовых затрат по ее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заинтересованности государства в установлении условий продажи и контроля организации на определенный период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заинтересованности государства в финансовой стабилизации (оздоровлении) организации с привлечением необходимых финансовых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 управление с правом последующего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